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FABB2" w14:textId="39DD504D" w:rsidR="003122E2" w:rsidRDefault="00F10E31" w:rsidP="000C402F">
      <w:pPr>
        <w:rPr>
          <w:rFonts w:ascii="Calibri" w:hAnsi="Calibri"/>
          <w:color w:val="auto"/>
          <w:sz w:val="22"/>
        </w:rPr>
      </w:pPr>
      <w:r w:rsidRPr="00F10E31">
        <w:rPr>
          <w:rFonts w:ascii="Calibri" w:hAnsi="Calibri"/>
          <w:color w:val="000000"/>
          <w:sz w:val="22"/>
          <w:shd w:val="clear" w:color="auto" w:fill="FFFFFF"/>
        </w:rPr>
        <w:t xml:space="preserve">Goals of the </w:t>
      </w:r>
      <w:r w:rsidRPr="00F10E31">
        <w:rPr>
          <w:rFonts w:ascii="Calibri" w:hAnsi="Calibri"/>
          <w:b/>
          <w:color w:val="000000"/>
          <w:sz w:val="22"/>
          <w:shd w:val="clear" w:color="auto" w:fill="FFFFFF"/>
        </w:rPr>
        <w:t>Dietitian's Network of Nova Scotia</w:t>
      </w:r>
      <w:r w:rsidRPr="00F10E31">
        <w:rPr>
          <w:rFonts w:ascii="Calibri" w:hAnsi="Calibri"/>
          <w:color w:val="000000"/>
          <w:sz w:val="22"/>
          <w:shd w:val="clear" w:color="auto" w:fill="FFFFFF"/>
        </w:rPr>
        <w:t xml:space="preserve"> (DNNS) include increasing the awareness and visibility of the dietetic profession in the public and health profession communities and to facilitate networking and collaboration among dietitians of Nova Scotia.  One way to achieve this is the page "Nova Scotia Dietitians". It highlights the diversity of the profession by telling the story of who dietitians are, where we work and what we do.  Add your profile to the page by completing and submitting this application form to</w:t>
      </w:r>
      <w:r w:rsidR="00D46A50" w:rsidRPr="00F10E31">
        <w:rPr>
          <w:rFonts w:ascii="Calibri" w:hAnsi="Calibri"/>
          <w:color w:val="auto"/>
          <w:sz w:val="22"/>
        </w:rPr>
        <w:t xml:space="preserve"> </w:t>
      </w:r>
      <w:hyperlink r:id="rId8" w:history="1">
        <w:r w:rsidR="000C402F" w:rsidRPr="002E4085">
          <w:rPr>
            <w:rStyle w:val="Hyperlink"/>
            <w:rFonts w:ascii="Calibri" w:hAnsi="Calibri"/>
            <w:sz w:val="22"/>
          </w:rPr>
          <w:t>dietitiansns@gmail.com</w:t>
        </w:r>
      </w:hyperlink>
      <w:r w:rsidR="000C402F">
        <w:rPr>
          <w:rFonts w:ascii="Calibri" w:hAnsi="Calibri"/>
          <w:color w:val="auto"/>
          <w:sz w:val="22"/>
        </w:rPr>
        <w:t>.</w:t>
      </w:r>
    </w:p>
    <w:p w14:paraId="18275E65" w14:textId="77777777" w:rsidR="00C15952" w:rsidRDefault="00C15952" w:rsidP="00C15952">
      <w:pPr>
        <w:pStyle w:val="ListParagraph"/>
        <w:tabs>
          <w:tab w:val="left" w:pos="0"/>
        </w:tabs>
        <w:spacing w:line="360" w:lineRule="auto"/>
        <w:ind w:left="0"/>
        <w:rPr>
          <w:rFonts w:ascii="Calibri" w:hAnsi="Calibri" w:cs="Arial"/>
          <w:color w:val="auto"/>
          <w:sz w:val="22"/>
        </w:rPr>
      </w:pPr>
    </w:p>
    <w:p w14:paraId="2EDBD74E" w14:textId="7CAF048F" w:rsidR="00C15952" w:rsidRPr="00136919" w:rsidRDefault="00F10E31" w:rsidP="008A0489">
      <w:pPr>
        <w:pStyle w:val="ListParagraph"/>
        <w:numPr>
          <w:ilvl w:val="0"/>
          <w:numId w:val="18"/>
        </w:numPr>
        <w:tabs>
          <w:tab w:val="left" w:pos="0"/>
        </w:tabs>
        <w:spacing w:line="360" w:lineRule="auto"/>
        <w:rPr>
          <w:rFonts w:ascii="Calibri" w:hAnsi="Calibri" w:cs="Arial"/>
          <w:color w:val="auto"/>
          <w:sz w:val="22"/>
        </w:rPr>
      </w:pPr>
      <w:r w:rsidRPr="00136919">
        <w:rPr>
          <w:rFonts w:ascii="Calibri" w:hAnsi="Calibri" w:cs="Arial"/>
          <w:color w:val="auto"/>
          <w:sz w:val="22"/>
        </w:rPr>
        <w:t>Name</w:t>
      </w:r>
      <w:r w:rsidR="00C15952" w:rsidRPr="00136919">
        <w:rPr>
          <w:rFonts w:ascii="Calibri" w:hAnsi="Calibri" w:cs="Arial"/>
          <w:color w:val="auto"/>
          <w:sz w:val="22"/>
        </w:rPr>
        <w:t>:</w:t>
      </w:r>
      <w:r w:rsidR="008A0489" w:rsidRPr="00136919">
        <w:rPr>
          <w:rFonts w:ascii="Calibri" w:hAnsi="Calibri" w:cs="Arial"/>
          <w:color w:val="auto"/>
          <w:sz w:val="22"/>
        </w:rPr>
        <w:t xml:space="preserve"> </w:t>
      </w:r>
      <w:sdt>
        <w:sdtPr>
          <w:rPr>
            <w:rFonts w:ascii="Calibri" w:hAnsi="Calibri" w:cs="Arial"/>
            <w:color w:val="auto"/>
            <w:sz w:val="22"/>
          </w:rPr>
          <w:id w:val="471568911"/>
          <w:placeholder>
            <w:docPart w:val="DefaultPlaceholder_-1854013440"/>
          </w:placeholder>
          <w:showingPlcHdr/>
        </w:sdtPr>
        <w:sdtContent>
          <w:r w:rsidR="008A0489" w:rsidRPr="00F83B11">
            <w:rPr>
              <w:rStyle w:val="PlaceholderText"/>
            </w:rPr>
            <w:t>Click or tap here to enter text.</w:t>
          </w:r>
        </w:sdtContent>
      </w:sdt>
    </w:p>
    <w:p w14:paraId="7DF87807" w14:textId="77777777" w:rsidR="00136919" w:rsidRPr="00136919" w:rsidRDefault="00136919" w:rsidP="00136919">
      <w:pPr>
        <w:pStyle w:val="ListParagraph"/>
        <w:tabs>
          <w:tab w:val="left" w:pos="0"/>
        </w:tabs>
        <w:ind w:left="360"/>
        <w:rPr>
          <w:rFonts w:ascii="Calibri" w:hAnsi="Calibri" w:cs="Arial"/>
          <w:color w:val="A6A6A6" w:themeColor="background1" w:themeShade="A6"/>
          <w:sz w:val="22"/>
        </w:rPr>
      </w:pPr>
    </w:p>
    <w:p w14:paraId="2BFB9DE3" w14:textId="01D5B11E" w:rsidR="003122E2" w:rsidRDefault="003122E2" w:rsidP="008A0489">
      <w:pPr>
        <w:pStyle w:val="ListParagraph"/>
        <w:numPr>
          <w:ilvl w:val="0"/>
          <w:numId w:val="18"/>
        </w:numPr>
        <w:tabs>
          <w:tab w:val="left" w:pos="0"/>
        </w:tabs>
        <w:spacing w:line="360" w:lineRule="auto"/>
        <w:rPr>
          <w:rFonts w:ascii="Calibri" w:hAnsi="Calibri" w:cs="Arial"/>
          <w:color w:val="A6A6A6" w:themeColor="background1" w:themeShade="A6"/>
          <w:sz w:val="22"/>
        </w:rPr>
      </w:pPr>
      <w:r w:rsidRPr="00F10E31">
        <w:rPr>
          <w:rFonts w:ascii="Calibri" w:hAnsi="Calibri" w:cs="Arial"/>
          <w:color w:val="auto"/>
          <w:sz w:val="22"/>
        </w:rPr>
        <w:t>Title</w:t>
      </w:r>
      <w:r w:rsidR="00C86842" w:rsidRPr="00F10E31">
        <w:rPr>
          <w:rFonts w:ascii="Calibri" w:hAnsi="Calibri" w:cs="Arial"/>
          <w:color w:val="auto"/>
          <w:sz w:val="22"/>
        </w:rPr>
        <w:t>(s)</w:t>
      </w:r>
      <w:r w:rsidR="00F10E31" w:rsidRPr="00F10E31">
        <w:rPr>
          <w:rFonts w:ascii="Calibri" w:hAnsi="Calibri" w:cs="Arial"/>
          <w:color w:val="auto"/>
          <w:sz w:val="22"/>
        </w:rPr>
        <w:t xml:space="preserve"> and Place of Work</w:t>
      </w:r>
      <w:r w:rsidR="00C831B5" w:rsidRPr="00F10E31">
        <w:rPr>
          <w:rFonts w:ascii="Calibri" w:hAnsi="Calibri" w:cs="Arial"/>
          <w:color w:val="auto"/>
          <w:sz w:val="22"/>
        </w:rPr>
        <w:t xml:space="preserve">: </w:t>
      </w:r>
      <w:r w:rsidR="00C15952" w:rsidRPr="00C15952">
        <w:rPr>
          <w:rFonts w:ascii="Calibri" w:hAnsi="Calibri" w:cs="Arial"/>
          <w:color w:val="A6A6A6" w:themeColor="background1" w:themeShade="A6"/>
          <w:sz w:val="22"/>
        </w:rPr>
        <w:t>(</w:t>
      </w:r>
      <w:proofErr w:type="gramStart"/>
      <w:r w:rsidR="00C15952" w:rsidRPr="00C15952">
        <w:rPr>
          <w:rFonts w:ascii="Calibri" w:hAnsi="Calibri" w:cs="Arial"/>
          <w:color w:val="A6A6A6" w:themeColor="background1" w:themeShade="A6"/>
          <w:sz w:val="22"/>
        </w:rPr>
        <w:t>E.g.</w:t>
      </w:r>
      <w:proofErr w:type="gramEnd"/>
      <w:r w:rsidR="00C15952" w:rsidRPr="00C15952">
        <w:rPr>
          <w:rFonts w:ascii="Calibri" w:hAnsi="Calibri" w:cs="Arial"/>
          <w:color w:val="A6A6A6" w:themeColor="background1" w:themeShade="A6"/>
          <w:sz w:val="22"/>
        </w:rPr>
        <w:t xml:space="preserve"> Jane Smith, RD - Clinical Dietitian in Cardiology, Aberdeen Hospital</w:t>
      </w:r>
      <w:r w:rsidR="00C15952" w:rsidRPr="00C15952">
        <w:rPr>
          <w:rFonts w:ascii="Calibri" w:hAnsi="Calibri" w:cs="Arial"/>
          <w:color w:val="A6A6A6" w:themeColor="background1" w:themeShade="A6"/>
          <w:sz w:val="22"/>
        </w:rPr>
        <w:t>)</w:t>
      </w:r>
    </w:p>
    <w:sdt>
      <w:sdtPr>
        <w:rPr>
          <w:rFonts w:ascii="Calibri" w:hAnsi="Calibri" w:cs="Arial"/>
          <w:color w:val="A6A6A6" w:themeColor="background1" w:themeShade="A6"/>
          <w:sz w:val="22"/>
        </w:rPr>
        <w:id w:val="170229127"/>
        <w:placeholder>
          <w:docPart w:val="DefaultPlaceholder_-1854013440"/>
        </w:placeholder>
        <w:showingPlcHdr/>
      </w:sdtPr>
      <w:sdtContent>
        <w:p w14:paraId="4A99EC76" w14:textId="02118204" w:rsidR="008A0489" w:rsidRPr="008A0489" w:rsidRDefault="008A0489" w:rsidP="008A0489">
          <w:pPr>
            <w:pStyle w:val="ListParagraph"/>
            <w:tabs>
              <w:tab w:val="left" w:pos="0"/>
            </w:tabs>
            <w:spacing w:line="360" w:lineRule="auto"/>
            <w:ind w:left="360"/>
            <w:rPr>
              <w:rFonts w:ascii="Calibri" w:hAnsi="Calibri" w:cs="Arial"/>
              <w:color w:val="A6A6A6" w:themeColor="background1" w:themeShade="A6"/>
              <w:sz w:val="22"/>
            </w:rPr>
          </w:pPr>
          <w:r w:rsidRPr="00F83B11">
            <w:rPr>
              <w:rStyle w:val="PlaceholderText"/>
            </w:rPr>
            <w:t>Click or tap here to enter text.</w:t>
          </w:r>
        </w:p>
      </w:sdtContent>
    </w:sdt>
    <w:p w14:paraId="7D29B2EC" w14:textId="77777777" w:rsidR="008A0489" w:rsidRDefault="008A0489" w:rsidP="008A0489">
      <w:pPr>
        <w:pStyle w:val="ListParagraph"/>
        <w:ind w:left="360"/>
        <w:rPr>
          <w:rFonts w:ascii="Calibri" w:hAnsi="Calibri" w:cs="Arial"/>
          <w:color w:val="auto"/>
          <w:sz w:val="22"/>
        </w:rPr>
      </w:pPr>
    </w:p>
    <w:p w14:paraId="5B4BB262" w14:textId="7AE71687" w:rsidR="00DB225D" w:rsidRPr="008A0489" w:rsidRDefault="00C15952" w:rsidP="008A0489">
      <w:pPr>
        <w:pStyle w:val="ListParagraph"/>
        <w:numPr>
          <w:ilvl w:val="0"/>
          <w:numId w:val="18"/>
        </w:numPr>
        <w:rPr>
          <w:rFonts w:ascii="Calibri" w:hAnsi="Calibri" w:cs="Arial"/>
          <w:color w:val="auto"/>
          <w:sz w:val="22"/>
        </w:rPr>
      </w:pPr>
      <w:r>
        <w:rPr>
          <w:rFonts w:ascii="Calibri" w:hAnsi="Calibri" w:cs="Arial"/>
          <w:color w:val="auto"/>
          <w:sz w:val="22"/>
        </w:rPr>
        <w:t xml:space="preserve">Preferred Pronouns: </w:t>
      </w:r>
      <w:r w:rsidRPr="00C15952">
        <w:rPr>
          <w:rFonts w:ascii="Calibri" w:hAnsi="Calibri" w:cs="Arial"/>
          <w:color w:val="A6A6A6" w:themeColor="background1" w:themeShade="A6"/>
          <w:sz w:val="22"/>
        </w:rPr>
        <w:t>(</w:t>
      </w:r>
      <w:proofErr w:type="gramStart"/>
      <w:r w:rsidRPr="00C15952">
        <w:rPr>
          <w:rFonts w:ascii="Calibri" w:hAnsi="Calibri" w:cs="Arial"/>
          <w:color w:val="A6A6A6" w:themeColor="background1" w:themeShade="A6"/>
          <w:sz w:val="22"/>
        </w:rPr>
        <w:t>E.g.</w:t>
      </w:r>
      <w:proofErr w:type="gramEnd"/>
      <w:r w:rsidRPr="00C15952">
        <w:rPr>
          <w:rFonts w:ascii="Calibri" w:hAnsi="Calibri" w:cs="Arial"/>
          <w:color w:val="A6A6A6" w:themeColor="background1" w:themeShade="A6"/>
          <w:sz w:val="22"/>
        </w:rPr>
        <w:t xml:space="preserve"> She/Her, He/Him, They/Them, </w:t>
      </w:r>
      <w:proofErr w:type="spellStart"/>
      <w:r w:rsidRPr="00C15952">
        <w:rPr>
          <w:rFonts w:ascii="Calibri" w:hAnsi="Calibri" w:cs="Arial"/>
          <w:color w:val="A6A6A6" w:themeColor="background1" w:themeShade="A6"/>
          <w:sz w:val="22"/>
        </w:rPr>
        <w:t>etc</w:t>
      </w:r>
      <w:proofErr w:type="spellEnd"/>
      <w:r w:rsidRPr="00C15952">
        <w:rPr>
          <w:rFonts w:ascii="Calibri" w:hAnsi="Calibri" w:cs="Arial"/>
          <w:color w:val="A6A6A6" w:themeColor="background1" w:themeShade="A6"/>
          <w:sz w:val="22"/>
        </w:rPr>
        <w:t>)</w:t>
      </w:r>
    </w:p>
    <w:sdt>
      <w:sdtPr>
        <w:rPr>
          <w:rFonts w:ascii="Calibri" w:hAnsi="Calibri" w:cs="Arial"/>
          <w:color w:val="auto"/>
          <w:sz w:val="22"/>
        </w:rPr>
        <w:id w:val="885920238"/>
        <w:placeholder>
          <w:docPart w:val="DefaultPlaceholder_-1854013440"/>
        </w:placeholder>
        <w:showingPlcHdr/>
      </w:sdtPr>
      <w:sdtContent>
        <w:p w14:paraId="0E5841F1" w14:textId="086934A1" w:rsidR="008A0489" w:rsidRPr="008A0489" w:rsidRDefault="008A0489" w:rsidP="008A0489">
          <w:pPr>
            <w:pStyle w:val="ListParagraph"/>
            <w:ind w:left="360"/>
            <w:rPr>
              <w:rFonts w:ascii="Calibri" w:hAnsi="Calibri" w:cs="Arial"/>
              <w:color w:val="auto"/>
              <w:sz w:val="22"/>
            </w:rPr>
          </w:pPr>
          <w:r w:rsidRPr="00F83B11">
            <w:rPr>
              <w:rStyle w:val="PlaceholderText"/>
            </w:rPr>
            <w:t>Click or tap here to enter text.</w:t>
          </w:r>
        </w:p>
      </w:sdtContent>
    </w:sdt>
    <w:p w14:paraId="229B3E18" w14:textId="77777777" w:rsidR="00C15952" w:rsidRPr="00F10E31" w:rsidRDefault="00C15952">
      <w:pPr>
        <w:rPr>
          <w:rFonts w:ascii="Calibri" w:hAnsi="Calibri" w:cs="Arial"/>
          <w:color w:val="auto"/>
          <w:sz w:val="22"/>
        </w:rPr>
      </w:pPr>
    </w:p>
    <w:p w14:paraId="020734CB" w14:textId="5BCD93A1" w:rsidR="0057004C" w:rsidRPr="00C15952" w:rsidRDefault="008A0489" w:rsidP="00C15952">
      <w:pPr>
        <w:pStyle w:val="ListParagraph"/>
        <w:numPr>
          <w:ilvl w:val="0"/>
          <w:numId w:val="18"/>
        </w:numPr>
        <w:rPr>
          <w:rFonts w:ascii="Calibri" w:hAnsi="Calibri" w:cs="Arial"/>
          <w:color w:val="auto"/>
          <w:sz w:val="22"/>
        </w:rPr>
      </w:pPr>
      <w:r>
        <w:rPr>
          <w:rFonts w:ascii="Calibri" w:hAnsi="Calibri" w:cs="Arial"/>
          <w:color w:val="auto"/>
          <w:sz w:val="22"/>
        </w:rPr>
        <w:t>Specialty Areas: Check</w:t>
      </w:r>
      <w:r w:rsidR="00903FE2" w:rsidRPr="00C15952">
        <w:rPr>
          <w:rFonts w:ascii="Calibri" w:hAnsi="Calibri" w:cs="Arial"/>
          <w:color w:val="auto"/>
          <w:sz w:val="22"/>
        </w:rPr>
        <w:t xml:space="preserve"> </w:t>
      </w:r>
      <w:r w:rsidR="00DF7BBD" w:rsidRPr="00C15952">
        <w:rPr>
          <w:rFonts w:ascii="Calibri" w:hAnsi="Calibri" w:cs="Arial"/>
          <w:color w:val="auto"/>
          <w:sz w:val="22"/>
        </w:rPr>
        <w:t xml:space="preserve">up to </w:t>
      </w:r>
      <w:r w:rsidR="00DF7BBD" w:rsidRPr="00C15952">
        <w:rPr>
          <w:rFonts w:ascii="Calibri" w:hAnsi="Calibri" w:cs="Arial"/>
          <w:b/>
          <w:color w:val="auto"/>
          <w:sz w:val="22"/>
          <w:u w:val="single"/>
        </w:rPr>
        <w:t>four</w:t>
      </w:r>
      <w:r w:rsidR="00DF7BBD" w:rsidRPr="00C15952">
        <w:rPr>
          <w:rFonts w:ascii="Calibri" w:hAnsi="Calibri" w:cs="Arial"/>
          <w:b/>
          <w:color w:val="auto"/>
          <w:sz w:val="22"/>
        </w:rPr>
        <w:t xml:space="preserve"> </w:t>
      </w:r>
      <w:r w:rsidR="00DF7BBD" w:rsidRPr="00C15952">
        <w:rPr>
          <w:rFonts w:ascii="Calibri" w:hAnsi="Calibri" w:cs="Arial"/>
          <w:color w:val="auto"/>
          <w:sz w:val="22"/>
        </w:rPr>
        <w:t xml:space="preserve">of </w:t>
      </w:r>
      <w:r w:rsidR="00903FE2" w:rsidRPr="00C15952">
        <w:rPr>
          <w:rFonts w:ascii="Calibri" w:hAnsi="Calibri" w:cs="Arial"/>
          <w:color w:val="auto"/>
          <w:sz w:val="22"/>
        </w:rPr>
        <w:t>choice areas of practice</w:t>
      </w:r>
      <w:r w:rsidR="005F4805" w:rsidRPr="00C15952">
        <w:rPr>
          <w:rFonts w:ascii="Calibri" w:hAnsi="Calibri" w:cs="Arial"/>
          <w:color w:val="auto"/>
          <w:sz w:val="22"/>
        </w:rPr>
        <w:t xml:space="preserve"> (listed </w:t>
      </w:r>
      <w:proofErr w:type="gramStart"/>
      <w:r w:rsidR="005F4805" w:rsidRPr="00C15952">
        <w:rPr>
          <w:rFonts w:ascii="Calibri" w:hAnsi="Calibri" w:cs="Arial"/>
          <w:color w:val="auto"/>
          <w:sz w:val="22"/>
        </w:rPr>
        <w:t>below)*</w:t>
      </w:r>
      <w:proofErr w:type="gramEnd"/>
      <w:r w:rsidR="00903FE2" w:rsidRPr="00C15952">
        <w:rPr>
          <w:rFonts w:ascii="Calibri" w:hAnsi="Calibri" w:cs="Arial"/>
          <w:color w:val="auto"/>
          <w:sz w:val="22"/>
        </w:rPr>
        <w:t xml:space="preserve">: </w:t>
      </w:r>
    </w:p>
    <w:p w14:paraId="69810564" w14:textId="77777777" w:rsidR="0057004C" w:rsidRPr="00F10E31" w:rsidRDefault="0057004C">
      <w:pPr>
        <w:rPr>
          <w:rFonts w:ascii="Calibri" w:hAnsi="Calibri" w:cs="Arial"/>
          <w:color w:val="auto"/>
          <w:sz w:val="22"/>
        </w:rPr>
      </w:pPr>
    </w:p>
    <w:p w14:paraId="15B8CFA2" w14:textId="77777777" w:rsidR="00903FE2" w:rsidRPr="00F10E31" w:rsidRDefault="00903FE2" w:rsidP="008A0489">
      <w:pPr>
        <w:pStyle w:val="ListParagraph"/>
        <w:numPr>
          <w:ilvl w:val="0"/>
          <w:numId w:val="12"/>
        </w:numPr>
        <w:ind w:left="540"/>
        <w:rPr>
          <w:rFonts w:ascii="Calibri" w:hAnsi="Calibri" w:cs="Arial"/>
          <w:color w:val="auto"/>
          <w:sz w:val="22"/>
        </w:rPr>
        <w:sectPr w:rsidR="00903FE2" w:rsidRPr="00F10E31" w:rsidSect="00E03743">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pPr>
    </w:p>
    <w:p w14:paraId="6E023F75" w14:textId="252DD890" w:rsidR="00F10E31" w:rsidRPr="008A0489" w:rsidRDefault="008A0489" w:rsidP="008A0489">
      <w:pPr>
        <w:pStyle w:val="ListParagraph"/>
        <w:ind w:left="540"/>
        <w:rPr>
          <w:rFonts w:ascii="Calibri" w:eastAsia="MS Gothic" w:hAnsi="Calibri" w:cs="Calibri"/>
          <w:color w:val="auto"/>
          <w:sz w:val="22"/>
        </w:rPr>
      </w:pPr>
      <w:sdt>
        <w:sdtPr>
          <w:rPr>
            <w:rFonts w:ascii="Calibri" w:eastAsia="MS Gothic" w:hAnsi="Calibri" w:cs="Calibri"/>
            <w:color w:val="auto"/>
            <w:sz w:val="22"/>
          </w:rPr>
          <w:id w:val="1293563922"/>
          <w14:checkbox>
            <w14:checked w14:val="0"/>
            <w14:checkedState w14:val="2612" w14:font="MS Gothic"/>
            <w14:uncheckedState w14:val="2610" w14:font="MS Gothic"/>
          </w14:checkbox>
        </w:sdtPr>
        <w:sdtContent>
          <w:r w:rsidRPr="008A0489">
            <w:rPr>
              <w:rFonts w:ascii="Segoe UI Symbol" w:eastAsia="MS Gothic" w:hAnsi="Segoe UI Symbol" w:cs="Segoe UI Symbol"/>
              <w:color w:val="auto"/>
              <w:sz w:val="22"/>
            </w:rPr>
            <w:t>☐</w:t>
          </w:r>
        </w:sdtContent>
      </w:sdt>
      <w:r w:rsidRPr="008A0489">
        <w:rPr>
          <w:rFonts w:ascii="Calibri" w:eastAsia="MS Gothic" w:hAnsi="Calibri" w:cs="Calibri"/>
          <w:color w:val="auto"/>
          <w:sz w:val="22"/>
        </w:rPr>
        <w:t xml:space="preserve"> </w:t>
      </w:r>
      <w:r w:rsidR="00F10E31" w:rsidRPr="008A0489">
        <w:rPr>
          <w:rFonts w:ascii="Calibri" w:eastAsia="MS Gothic" w:hAnsi="Calibri" w:cs="Calibri"/>
          <w:color w:val="auto"/>
          <w:sz w:val="22"/>
        </w:rPr>
        <w:t>Acute Care Nutrition</w:t>
      </w:r>
    </w:p>
    <w:p w14:paraId="674961E3" w14:textId="2439969D" w:rsidR="0057004C" w:rsidRPr="008A0489" w:rsidRDefault="008A0489" w:rsidP="008A0489">
      <w:pPr>
        <w:pStyle w:val="ListParagraph"/>
        <w:ind w:left="540"/>
        <w:rPr>
          <w:rFonts w:ascii="Calibri" w:eastAsia="MS Gothic" w:hAnsi="Calibri" w:cs="Calibri"/>
          <w:color w:val="auto"/>
          <w:sz w:val="22"/>
        </w:rPr>
      </w:pPr>
      <w:sdt>
        <w:sdtPr>
          <w:rPr>
            <w:rFonts w:ascii="Calibri" w:eastAsia="MS Gothic" w:hAnsi="Calibri" w:cs="Calibri"/>
            <w:color w:val="auto"/>
            <w:sz w:val="22"/>
          </w:rPr>
          <w:id w:val="118733181"/>
          <w14:checkbox>
            <w14:checked w14:val="0"/>
            <w14:checkedState w14:val="2612" w14:font="MS Gothic"/>
            <w14:uncheckedState w14:val="2610" w14:font="MS Gothic"/>
          </w14:checkbox>
        </w:sdtPr>
        <w:sdtContent>
          <w:r w:rsidRPr="008A0489">
            <w:rPr>
              <w:rFonts w:ascii="Segoe UI Symbol" w:eastAsia="MS Gothic" w:hAnsi="Segoe UI Symbol" w:cs="Segoe UI Symbol"/>
              <w:color w:val="auto"/>
              <w:sz w:val="22"/>
            </w:rPr>
            <w:t>☐</w:t>
          </w:r>
        </w:sdtContent>
      </w:sdt>
      <w:r w:rsidRPr="008A0489">
        <w:rPr>
          <w:rFonts w:ascii="Calibri" w:eastAsia="MS Gothic" w:hAnsi="Calibri" w:cs="Calibri"/>
          <w:color w:val="auto"/>
          <w:sz w:val="22"/>
        </w:rPr>
        <w:t xml:space="preserve"> </w:t>
      </w:r>
      <w:r w:rsidR="0057004C" w:rsidRPr="008A0489">
        <w:rPr>
          <w:rFonts w:ascii="Calibri" w:eastAsia="MS Gothic" w:hAnsi="Calibri" w:cs="Calibri"/>
          <w:color w:val="auto"/>
          <w:sz w:val="22"/>
        </w:rPr>
        <w:t xml:space="preserve">Adult Nutrition </w:t>
      </w:r>
    </w:p>
    <w:p w14:paraId="053D415F" w14:textId="10198208" w:rsidR="0057004C" w:rsidRPr="00F10E31" w:rsidRDefault="008A0489" w:rsidP="008A0489">
      <w:pPr>
        <w:pStyle w:val="ListParagraph"/>
        <w:ind w:left="540"/>
        <w:rPr>
          <w:rFonts w:ascii="Calibri" w:hAnsi="Calibri" w:cs="Arial"/>
          <w:color w:val="auto"/>
          <w:sz w:val="22"/>
        </w:rPr>
      </w:pPr>
      <w:sdt>
        <w:sdtPr>
          <w:rPr>
            <w:rFonts w:ascii="MS Gothic" w:eastAsia="MS Gothic" w:hAnsi="MS Gothic" w:cs="Arial"/>
            <w:color w:val="auto"/>
            <w:sz w:val="22"/>
          </w:rPr>
          <w:id w:val="-1599637369"/>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57004C" w:rsidRPr="00F10E31">
        <w:rPr>
          <w:rFonts w:ascii="Calibri" w:hAnsi="Calibri" w:cs="Arial"/>
          <w:color w:val="auto"/>
          <w:sz w:val="22"/>
        </w:rPr>
        <w:t>Bone Health</w:t>
      </w:r>
    </w:p>
    <w:p w14:paraId="1A018F50" w14:textId="32F1F330" w:rsidR="0057004C" w:rsidRPr="00F10E31" w:rsidRDefault="008A0489" w:rsidP="008A0489">
      <w:pPr>
        <w:pStyle w:val="ListParagraph"/>
        <w:ind w:left="540"/>
        <w:rPr>
          <w:rFonts w:ascii="Calibri" w:hAnsi="Calibri" w:cs="Arial"/>
          <w:color w:val="auto"/>
          <w:sz w:val="22"/>
        </w:rPr>
      </w:pPr>
      <w:sdt>
        <w:sdtPr>
          <w:rPr>
            <w:rFonts w:ascii="MS Gothic" w:eastAsia="MS Gothic" w:hAnsi="MS Gothic" w:cs="Arial"/>
            <w:color w:val="auto"/>
            <w:sz w:val="22"/>
          </w:rPr>
          <w:id w:val="2067525951"/>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57004C" w:rsidRPr="00F10E31">
        <w:rPr>
          <w:rFonts w:ascii="Calibri" w:hAnsi="Calibri" w:cs="Arial"/>
          <w:color w:val="auto"/>
          <w:sz w:val="22"/>
        </w:rPr>
        <w:t>Breast Feeding</w:t>
      </w:r>
    </w:p>
    <w:p w14:paraId="48E3B393" w14:textId="724013E7" w:rsidR="0057004C" w:rsidRPr="00F10E31" w:rsidRDefault="008A0489" w:rsidP="008A0489">
      <w:pPr>
        <w:pStyle w:val="ListParagraph"/>
        <w:ind w:left="540"/>
        <w:rPr>
          <w:rFonts w:ascii="Calibri" w:hAnsi="Calibri" w:cs="Arial"/>
          <w:color w:val="auto"/>
          <w:sz w:val="22"/>
        </w:rPr>
      </w:pPr>
      <w:sdt>
        <w:sdtPr>
          <w:rPr>
            <w:rFonts w:ascii="MS Gothic" w:eastAsia="MS Gothic" w:hAnsi="MS Gothic" w:cs="Arial"/>
            <w:color w:val="auto"/>
            <w:sz w:val="22"/>
          </w:rPr>
          <w:id w:val="236367235"/>
          <w14:checkbox>
            <w14:checked w14:val="0"/>
            <w14:checkedState w14:val="2612" w14:font="MS Gothic"/>
            <w14:uncheckedState w14:val="2610" w14:font="MS Gothic"/>
          </w14:checkbox>
        </w:sdtPr>
        <w:sdtContent>
          <w:r>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57004C" w:rsidRPr="00F10E31">
        <w:rPr>
          <w:rFonts w:ascii="Calibri" w:hAnsi="Calibri" w:cs="Arial"/>
          <w:color w:val="auto"/>
          <w:sz w:val="22"/>
        </w:rPr>
        <w:t>Cancer</w:t>
      </w:r>
    </w:p>
    <w:p w14:paraId="626CDB21" w14:textId="6CFFA235" w:rsidR="0057004C" w:rsidRPr="00F10E31" w:rsidRDefault="008A0489" w:rsidP="008A0489">
      <w:pPr>
        <w:pStyle w:val="ListParagraph"/>
        <w:ind w:left="540"/>
        <w:rPr>
          <w:rFonts w:ascii="Calibri" w:hAnsi="Calibri" w:cs="Arial"/>
          <w:color w:val="auto"/>
          <w:sz w:val="22"/>
        </w:rPr>
      </w:pPr>
      <w:sdt>
        <w:sdtPr>
          <w:rPr>
            <w:rFonts w:ascii="MS Gothic" w:eastAsia="MS Gothic" w:hAnsi="MS Gothic" w:cs="Arial"/>
            <w:color w:val="auto"/>
            <w:sz w:val="22"/>
          </w:rPr>
          <w:id w:val="915050791"/>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57004C" w:rsidRPr="00F10E31">
        <w:rPr>
          <w:rFonts w:ascii="Calibri" w:hAnsi="Calibri" w:cs="Arial"/>
          <w:color w:val="auto"/>
          <w:sz w:val="22"/>
        </w:rPr>
        <w:t>Child Nutrition</w:t>
      </w:r>
    </w:p>
    <w:p w14:paraId="051F5AD5" w14:textId="6906080F" w:rsidR="00903FE2" w:rsidRPr="00F10E31" w:rsidRDefault="008A0489" w:rsidP="008A0489">
      <w:pPr>
        <w:pStyle w:val="ListParagraph"/>
        <w:ind w:left="540"/>
        <w:rPr>
          <w:rFonts w:ascii="Calibri" w:hAnsi="Calibri" w:cs="Arial"/>
          <w:color w:val="auto"/>
          <w:sz w:val="22"/>
        </w:rPr>
      </w:pPr>
      <w:sdt>
        <w:sdtPr>
          <w:rPr>
            <w:rFonts w:ascii="MS Gothic" w:eastAsia="MS Gothic" w:hAnsi="MS Gothic" w:cs="Arial"/>
            <w:color w:val="auto"/>
            <w:sz w:val="22"/>
          </w:rPr>
          <w:id w:val="1274899424"/>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903FE2" w:rsidRPr="00F10E31">
        <w:rPr>
          <w:rFonts w:ascii="Calibri" w:hAnsi="Calibri" w:cs="Arial"/>
          <w:color w:val="auto"/>
          <w:sz w:val="22"/>
        </w:rPr>
        <w:t>Community Nutrition</w:t>
      </w:r>
    </w:p>
    <w:p w14:paraId="1EEC48B1" w14:textId="6F71A64B" w:rsidR="0057004C" w:rsidRPr="00F10E31" w:rsidRDefault="008A0489" w:rsidP="008A0489">
      <w:pPr>
        <w:pStyle w:val="ListParagraph"/>
        <w:ind w:left="540" w:right="-300"/>
        <w:rPr>
          <w:rFonts w:ascii="Calibri" w:hAnsi="Calibri" w:cs="Arial"/>
          <w:color w:val="auto"/>
          <w:sz w:val="22"/>
        </w:rPr>
      </w:pPr>
      <w:sdt>
        <w:sdtPr>
          <w:rPr>
            <w:rFonts w:ascii="MS Gothic" w:eastAsia="MS Gothic" w:hAnsi="MS Gothic" w:cs="Arial"/>
            <w:color w:val="auto"/>
            <w:sz w:val="22"/>
          </w:rPr>
          <w:id w:val="1323246055"/>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57004C" w:rsidRPr="00F10E31">
        <w:rPr>
          <w:rFonts w:ascii="Calibri" w:hAnsi="Calibri" w:cs="Arial"/>
          <w:color w:val="auto"/>
          <w:sz w:val="22"/>
        </w:rPr>
        <w:t>Corporate Wellness</w:t>
      </w:r>
    </w:p>
    <w:p w14:paraId="69AD6153" w14:textId="333289BF" w:rsidR="00DC5D77" w:rsidRPr="00F10E31" w:rsidRDefault="008A0489" w:rsidP="008A0489">
      <w:pPr>
        <w:pStyle w:val="ListParagraph"/>
        <w:ind w:left="540"/>
        <w:rPr>
          <w:rFonts w:ascii="Calibri" w:hAnsi="Calibri" w:cs="Arial"/>
          <w:color w:val="auto"/>
          <w:sz w:val="22"/>
        </w:rPr>
      </w:pPr>
      <w:sdt>
        <w:sdtPr>
          <w:rPr>
            <w:rFonts w:ascii="MS Gothic" w:eastAsia="MS Gothic" w:hAnsi="MS Gothic" w:cs="Arial"/>
            <w:color w:val="auto"/>
            <w:sz w:val="22"/>
          </w:rPr>
          <w:id w:val="-334850750"/>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DC5D77" w:rsidRPr="00F10E31">
        <w:rPr>
          <w:rFonts w:ascii="Calibri" w:hAnsi="Calibri" w:cs="Arial"/>
          <w:color w:val="auto"/>
          <w:sz w:val="22"/>
        </w:rPr>
        <w:t>Curriculum Development</w:t>
      </w:r>
    </w:p>
    <w:p w14:paraId="3B7BA1BE" w14:textId="49E9E7C6" w:rsidR="0057004C" w:rsidRPr="00F10E31" w:rsidRDefault="008A0489" w:rsidP="008A0489">
      <w:pPr>
        <w:pStyle w:val="ListParagraph"/>
        <w:ind w:left="540"/>
        <w:rPr>
          <w:rFonts w:ascii="Calibri" w:hAnsi="Calibri" w:cs="Arial"/>
          <w:color w:val="auto"/>
          <w:sz w:val="22"/>
        </w:rPr>
      </w:pPr>
      <w:sdt>
        <w:sdtPr>
          <w:rPr>
            <w:rFonts w:ascii="MS Gothic" w:eastAsia="MS Gothic" w:hAnsi="MS Gothic" w:cs="Arial"/>
            <w:color w:val="auto"/>
            <w:sz w:val="22"/>
          </w:rPr>
          <w:id w:val="1773581731"/>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57004C" w:rsidRPr="00F10E31">
        <w:rPr>
          <w:rFonts w:ascii="Calibri" w:hAnsi="Calibri" w:cs="Arial"/>
          <w:color w:val="auto"/>
          <w:sz w:val="22"/>
        </w:rPr>
        <w:t>Diabetes</w:t>
      </w:r>
    </w:p>
    <w:p w14:paraId="10F8C1C7" w14:textId="2B01CE4F" w:rsidR="0057004C" w:rsidRPr="00F10E31" w:rsidRDefault="008A0489" w:rsidP="008A0489">
      <w:pPr>
        <w:pStyle w:val="ListParagraph"/>
        <w:ind w:left="540"/>
        <w:rPr>
          <w:rFonts w:ascii="Calibri" w:hAnsi="Calibri" w:cs="Arial"/>
          <w:color w:val="auto"/>
          <w:sz w:val="22"/>
        </w:rPr>
      </w:pPr>
      <w:sdt>
        <w:sdtPr>
          <w:rPr>
            <w:rFonts w:ascii="MS Gothic" w:eastAsia="MS Gothic" w:hAnsi="MS Gothic" w:cs="Arial"/>
            <w:color w:val="auto"/>
            <w:sz w:val="22"/>
          </w:rPr>
          <w:id w:val="1524284027"/>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57004C" w:rsidRPr="00F10E31">
        <w:rPr>
          <w:rFonts w:ascii="Calibri" w:hAnsi="Calibri" w:cs="Arial"/>
          <w:color w:val="auto"/>
          <w:sz w:val="22"/>
        </w:rPr>
        <w:t>Digestive Disorders</w:t>
      </w:r>
    </w:p>
    <w:p w14:paraId="322EBB45" w14:textId="5542C101" w:rsidR="0057004C" w:rsidRPr="00F10E31" w:rsidRDefault="008A0489" w:rsidP="008A0489">
      <w:pPr>
        <w:pStyle w:val="ListParagraph"/>
        <w:ind w:left="540"/>
        <w:rPr>
          <w:rFonts w:ascii="Calibri" w:hAnsi="Calibri" w:cs="Arial"/>
          <w:color w:val="auto"/>
          <w:sz w:val="22"/>
        </w:rPr>
      </w:pPr>
      <w:sdt>
        <w:sdtPr>
          <w:rPr>
            <w:rFonts w:ascii="MS Gothic" w:eastAsia="MS Gothic" w:hAnsi="MS Gothic" w:cs="Arial"/>
            <w:color w:val="auto"/>
            <w:sz w:val="22"/>
          </w:rPr>
          <w:id w:val="-22490644"/>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57004C" w:rsidRPr="00F10E31">
        <w:rPr>
          <w:rFonts w:ascii="Calibri" w:hAnsi="Calibri" w:cs="Arial"/>
          <w:color w:val="auto"/>
          <w:sz w:val="22"/>
        </w:rPr>
        <w:t>Eating Disorders</w:t>
      </w:r>
    </w:p>
    <w:p w14:paraId="45D326F3" w14:textId="40E5A813" w:rsidR="0057004C" w:rsidRPr="00F10E31" w:rsidRDefault="008A0489" w:rsidP="008A0489">
      <w:pPr>
        <w:pStyle w:val="ListParagraph"/>
        <w:ind w:left="540" w:right="-270"/>
        <w:rPr>
          <w:rFonts w:ascii="Calibri" w:hAnsi="Calibri" w:cs="Arial"/>
          <w:color w:val="auto"/>
          <w:sz w:val="22"/>
        </w:rPr>
      </w:pPr>
      <w:sdt>
        <w:sdtPr>
          <w:rPr>
            <w:rFonts w:ascii="MS Gothic" w:eastAsia="MS Gothic" w:hAnsi="MS Gothic" w:cs="Arial"/>
            <w:color w:val="auto"/>
            <w:sz w:val="22"/>
          </w:rPr>
          <w:id w:val="-102421409"/>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57004C" w:rsidRPr="00F10E31">
        <w:rPr>
          <w:rFonts w:ascii="Calibri" w:hAnsi="Calibri" w:cs="Arial"/>
          <w:color w:val="auto"/>
          <w:sz w:val="22"/>
        </w:rPr>
        <w:t>Food Allergies and Intolerances</w:t>
      </w:r>
    </w:p>
    <w:p w14:paraId="508A0CCC" w14:textId="4DB1BB53" w:rsidR="0057004C" w:rsidRPr="00F10E31" w:rsidRDefault="008A0489" w:rsidP="008A0489">
      <w:pPr>
        <w:pStyle w:val="ListParagraph"/>
        <w:ind w:left="540"/>
        <w:rPr>
          <w:rFonts w:ascii="Calibri" w:hAnsi="Calibri" w:cs="Arial"/>
          <w:color w:val="auto"/>
          <w:sz w:val="22"/>
        </w:rPr>
      </w:pPr>
      <w:sdt>
        <w:sdtPr>
          <w:rPr>
            <w:rFonts w:ascii="MS Gothic" w:eastAsia="MS Gothic" w:hAnsi="MS Gothic" w:cs="Arial"/>
            <w:color w:val="auto"/>
            <w:sz w:val="22"/>
          </w:rPr>
          <w:id w:val="-1965343053"/>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57004C" w:rsidRPr="00F10E31">
        <w:rPr>
          <w:rFonts w:ascii="Calibri" w:hAnsi="Calibri" w:cs="Arial"/>
          <w:color w:val="auto"/>
          <w:sz w:val="22"/>
        </w:rPr>
        <w:t>Food Preparation</w:t>
      </w:r>
    </w:p>
    <w:p w14:paraId="5B19C3C0" w14:textId="6641C114" w:rsidR="0057004C" w:rsidRPr="00F10E31" w:rsidRDefault="008A0489" w:rsidP="008A0489">
      <w:pPr>
        <w:pStyle w:val="ListParagraph"/>
        <w:ind w:left="360"/>
        <w:rPr>
          <w:rFonts w:ascii="Calibri" w:hAnsi="Calibri" w:cs="Arial"/>
          <w:color w:val="auto"/>
          <w:sz w:val="22"/>
        </w:rPr>
      </w:pPr>
      <w:sdt>
        <w:sdtPr>
          <w:rPr>
            <w:rFonts w:ascii="MS Gothic" w:eastAsia="MS Gothic" w:hAnsi="MS Gothic" w:cs="Arial"/>
            <w:color w:val="auto"/>
            <w:sz w:val="22"/>
          </w:rPr>
          <w:id w:val="1826153432"/>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Pr>
          <w:rFonts w:ascii="Calibri" w:hAnsi="Calibri" w:cs="Arial"/>
          <w:color w:val="auto"/>
          <w:sz w:val="22"/>
        </w:rPr>
        <w:t xml:space="preserve"> </w:t>
      </w:r>
      <w:r w:rsidR="0057004C" w:rsidRPr="00F10E31">
        <w:rPr>
          <w:rFonts w:ascii="Calibri" w:hAnsi="Calibri" w:cs="Arial"/>
          <w:color w:val="auto"/>
          <w:sz w:val="22"/>
        </w:rPr>
        <w:t>Food Safet</w:t>
      </w:r>
      <w:r>
        <w:rPr>
          <w:rFonts w:ascii="Calibri" w:hAnsi="Calibri" w:cs="Arial"/>
          <w:color w:val="auto"/>
          <w:sz w:val="22"/>
        </w:rPr>
        <w:t>y</w:t>
      </w:r>
    </w:p>
    <w:p w14:paraId="06778E32" w14:textId="07BCE8EC" w:rsidR="0057004C" w:rsidRPr="00F10E31" w:rsidRDefault="008A0489" w:rsidP="008A0489">
      <w:pPr>
        <w:pStyle w:val="ListParagraph"/>
        <w:ind w:left="360" w:right="-450"/>
        <w:rPr>
          <w:rFonts w:ascii="Calibri" w:hAnsi="Calibri" w:cs="Arial"/>
          <w:color w:val="auto"/>
          <w:sz w:val="22"/>
        </w:rPr>
      </w:pPr>
      <w:sdt>
        <w:sdtPr>
          <w:rPr>
            <w:rFonts w:ascii="MS Gothic" w:eastAsia="MS Gothic" w:hAnsi="MS Gothic" w:cs="Arial"/>
            <w:color w:val="auto"/>
            <w:sz w:val="22"/>
          </w:rPr>
          <w:id w:val="784475108"/>
          <w14:checkbox>
            <w14:checked w14:val="0"/>
            <w14:checkedState w14:val="2612" w14:font="MS Gothic"/>
            <w14:uncheckedState w14:val="2610" w14:font="MS Gothic"/>
          </w14:checkbox>
        </w:sdtPr>
        <w:sdtContent>
          <w:r>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57004C" w:rsidRPr="00F10E31">
        <w:rPr>
          <w:rFonts w:ascii="Calibri" w:hAnsi="Calibri" w:cs="Arial"/>
          <w:color w:val="auto"/>
          <w:sz w:val="22"/>
        </w:rPr>
        <w:t>Food Service Management</w:t>
      </w:r>
    </w:p>
    <w:p w14:paraId="3396C7CA" w14:textId="26752743" w:rsidR="0057004C" w:rsidRPr="00F10E31" w:rsidRDefault="008A0489" w:rsidP="008A0489">
      <w:pPr>
        <w:pStyle w:val="ListParagraph"/>
        <w:ind w:left="360" w:right="-450"/>
        <w:rPr>
          <w:rFonts w:ascii="Calibri" w:hAnsi="Calibri" w:cs="Arial"/>
          <w:color w:val="auto"/>
          <w:sz w:val="22"/>
        </w:rPr>
      </w:pPr>
      <w:sdt>
        <w:sdtPr>
          <w:rPr>
            <w:rFonts w:ascii="MS Gothic" w:eastAsia="MS Gothic" w:hAnsi="MS Gothic" w:cs="Arial"/>
            <w:color w:val="auto"/>
            <w:sz w:val="22"/>
          </w:rPr>
          <w:id w:val="533548048"/>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57004C" w:rsidRPr="00F10E31">
        <w:rPr>
          <w:rFonts w:ascii="Calibri" w:hAnsi="Calibri" w:cs="Arial"/>
          <w:color w:val="auto"/>
          <w:sz w:val="22"/>
        </w:rPr>
        <w:t>Food Security</w:t>
      </w:r>
    </w:p>
    <w:p w14:paraId="3A7B6FFE" w14:textId="1B9490F4" w:rsidR="0057004C" w:rsidRPr="00F10E31" w:rsidRDefault="008A0489" w:rsidP="008A0489">
      <w:pPr>
        <w:pStyle w:val="ListParagraph"/>
        <w:ind w:left="360" w:right="-450"/>
        <w:rPr>
          <w:rFonts w:ascii="Calibri" w:hAnsi="Calibri" w:cs="Arial"/>
          <w:color w:val="auto"/>
          <w:sz w:val="22"/>
        </w:rPr>
      </w:pPr>
      <w:sdt>
        <w:sdtPr>
          <w:rPr>
            <w:rFonts w:ascii="MS Gothic" w:eastAsia="MS Gothic" w:hAnsi="MS Gothic" w:cs="Arial"/>
            <w:color w:val="auto"/>
            <w:sz w:val="22"/>
          </w:rPr>
          <w:id w:val="-287359666"/>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57004C" w:rsidRPr="00F10E31">
        <w:rPr>
          <w:rFonts w:ascii="Calibri" w:hAnsi="Calibri" w:cs="Arial"/>
          <w:color w:val="auto"/>
          <w:sz w:val="22"/>
        </w:rPr>
        <w:t>Grocery Store Tours</w:t>
      </w:r>
    </w:p>
    <w:p w14:paraId="2C84346C" w14:textId="56A0E83D" w:rsidR="00903FE2" w:rsidRPr="00F10E31" w:rsidRDefault="008A0489" w:rsidP="008A0489">
      <w:pPr>
        <w:pStyle w:val="ListParagraph"/>
        <w:ind w:left="360" w:right="-450"/>
        <w:rPr>
          <w:rFonts w:ascii="Calibri" w:hAnsi="Calibri" w:cs="Arial"/>
          <w:color w:val="auto"/>
          <w:sz w:val="22"/>
        </w:rPr>
      </w:pPr>
      <w:sdt>
        <w:sdtPr>
          <w:rPr>
            <w:rFonts w:ascii="MS Gothic" w:eastAsia="MS Gothic" w:hAnsi="MS Gothic" w:cs="Arial"/>
            <w:color w:val="auto"/>
            <w:sz w:val="22"/>
          </w:rPr>
          <w:id w:val="1527917430"/>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903FE2" w:rsidRPr="00F10E31">
        <w:rPr>
          <w:rFonts w:ascii="Calibri" w:hAnsi="Calibri" w:cs="Arial"/>
          <w:color w:val="auto"/>
          <w:sz w:val="22"/>
        </w:rPr>
        <w:t>Healthy Eating</w:t>
      </w:r>
    </w:p>
    <w:p w14:paraId="66DBE235" w14:textId="751C9EF5" w:rsidR="0057004C" w:rsidRPr="00F10E31" w:rsidRDefault="008A0489" w:rsidP="008A0489">
      <w:pPr>
        <w:pStyle w:val="ListParagraph"/>
        <w:ind w:left="360" w:right="-450"/>
        <w:rPr>
          <w:rFonts w:ascii="Calibri" w:hAnsi="Calibri" w:cs="Arial"/>
          <w:color w:val="auto"/>
          <w:sz w:val="22"/>
        </w:rPr>
      </w:pPr>
      <w:sdt>
        <w:sdtPr>
          <w:rPr>
            <w:rFonts w:ascii="MS Gothic" w:eastAsia="MS Gothic" w:hAnsi="MS Gothic" w:cs="Arial"/>
            <w:color w:val="auto"/>
            <w:sz w:val="22"/>
          </w:rPr>
          <w:id w:val="-336381463"/>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57004C" w:rsidRPr="00F10E31">
        <w:rPr>
          <w:rFonts w:ascii="Calibri" w:hAnsi="Calibri" w:cs="Arial"/>
          <w:color w:val="auto"/>
          <w:sz w:val="22"/>
        </w:rPr>
        <w:t>Heart Health</w:t>
      </w:r>
    </w:p>
    <w:p w14:paraId="1C81F654" w14:textId="4DB3BA85" w:rsidR="0057004C" w:rsidRPr="00F10E31" w:rsidRDefault="008A0489" w:rsidP="008A0489">
      <w:pPr>
        <w:pStyle w:val="ListParagraph"/>
        <w:ind w:left="360" w:right="-450"/>
        <w:rPr>
          <w:rFonts w:ascii="Calibri" w:hAnsi="Calibri" w:cs="Arial"/>
          <w:color w:val="auto"/>
          <w:sz w:val="22"/>
        </w:rPr>
      </w:pPr>
      <w:sdt>
        <w:sdtPr>
          <w:rPr>
            <w:rFonts w:ascii="MS Gothic" w:eastAsia="MS Gothic" w:hAnsi="MS Gothic" w:cs="Arial"/>
            <w:color w:val="auto"/>
            <w:sz w:val="22"/>
          </w:rPr>
          <w:id w:val="-870997121"/>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57004C" w:rsidRPr="00F10E31">
        <w:rPr>
          <w:rFonts w:ascii="Calibri" w:hAnsi="Calibri" w:cs="Arial"/>
          <w:color w:val="auto"/>
          <w:sz w:val="22"/>
        </w:rPr>
        <w:t xml:space="preserve">Kidney Disease </w:t>
      </w:r>
    </w:p>
    <w:p w14:paraId="40D3BDA5" w14:textId="37DBA8C1" w:rsidR="0057004C" w:rsidRPr="00F10E31" w:rsidRDefault="008A0489" w:rsidP="008A0489">
      <w:pPr>
        <w:pStyle w:val="ListParagraph"/>
        <w:ind w:left="360" w:right="-450"/>
        <w:rPr>
          <w:rFonts w:ascii="Calibri" w:hAnsi="Calibri" w:cs="Arial"/>
          <w:color w:val="auto"/>
          <w:sz w:val="22"/>
        </w:rPr>
      </w:pPr>
      <w:sdt>
        <w:sdtPr>
          <w:rPr>
            <w:rFonts w:ascii="MS Gothic" w:eastAsia="MS Gothic" w:hAnsi="MS Gothic" w:cs="Arial"/>
            <w:color w:val="auto"/>
            <w:sz w:val="22"/>
          </w:rPr>
          <w:id w:val="101619844"/>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57004C" w:rsidRPr="00F10E31">
        <w:rPr>
          <w:rFonts w:ascii="Calibri" w:hAnsi="Calibri" w:cs="Arial"/>
          <w:color w:val="auto"/>
          <w:sz w:val="22"/>
        </w:rPr>
        <w:t>Liver Disease</w:t>
      </w:r>
    </w:p>
    <w:p w14:paraId="161F4793" w14:textId="34987129" w:rsidR="0057004C" w:rsidRPr="00F10E31" w:rsidRDefault="008A0489" w:rsidP="008A0489">
      <w:pPr>
        <w:pStyle w:val="ListParagraph"/>
        <w:ind w:left="360" w:right="-450"/>
        <w:rPr>
          <w:rFonts w:ascii="Calibri" w:hAnsi="Calibri" w:cs="Arial"/>
          <w:color w:val="auto"/>
          <w:sz w:val="22"/>
        </w:rPr>
      </w:pPr>
      <w:sdt>
        <w:sdtPr>
          <w:rPr>
            <w:rFonts w:ascii="MS Gothic" w:eastAsia="MS Gothic" w:hAnsi="MS Gothic" w:cs="Arial"/>
            <w:color w:val="auto"/>
            <w:sz w:val="22"/>
          </w:rPr>
          <w:id w:val="30085042"/>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57004C" w:rsidRPr="00F10E31">
        <w:rPr>
          <w:rFonts w:ascii="Calibri" w:hAnsi="Calibri" w:cs="Arial"/>
          <w:color w:val="auto"/>
          <w:sz w:val="22"/>
        </w:rPr>
        <w:t>Media (Writing, Radio, TV, Blog)</w:t>
      </w:r>
    </w:p>
    <w:p w14:paraId="490983B4" w14:textId="00938349" w:rsidR="0057004C" w:rsidRPr="00F10E31" w:rsidRDefault="008A0489" w:rsidP="008A0489">
      <w:pPr>
        <w:pStyle w:val="ListParagraph"/>
        <w:ind w:left="360" w:right="-450"/>
        <w:rPr>
          <w:rFonts w:ascii="Calibri" w:hAnsi="Calibri" w:cs="Arial"/>
          <w:color w:val="auto"/>
          <w:sz w:val="22"/>
        </w:rPr>
      </w:pPr>
      <w:sdt>
        <w:sdtPr>
          <w:rPr>
            <w:rFonts w:ascii="MS Gothic" w:eastAsia="MS Gothic" w:hAnsi="MS Gothic" w:cs="Arial"/>
            <w:color w:val="auto"/>
            <w:sz w:val="22"/>
          </w:rPr>
          <w:id w:val="-1368140890"/>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57004C" w:rsidRPr="00F10E31">
        <w:rPr>
          <w:rFonts w:ascii="Calibri" w:hAnsi="Calibri" w:cs="Arial"/>
          <w:color w:val="auto"/>
          <w:sz w:val="22"/>
        </w:rPr>
        <w:t xml:space="preserve">Menu Planning </w:t>
      </w:r>
    </w:p>
    <w:p w14:paraId="0D0E7E2A" w14:textId="1BE62B37" w:rsidR="0057004C" w:rsidRPr="00F10E31" w:rsidRDefault="008A0489" w:rsidP="008A0489">
      <w:pPr>
        <w:pStyle w:val="ListParagraph"/>
        <w:ind w:left="360" w:right="-450"/>
        <w:rPr>
          <w:rFonts w:ascii="Calibri" w:hAnsi="Calibri" w:cs="Arial"/>
          <w:color w:val="auto"/>
          <w:sz w:val="22"/>
        </w:rPr>
      </w:pPr>
      <w:sdt>
        <w:sdtPr>
          <w:rPr>
            <w:rFonts w:ascii="MS Gothic" w:eastAsia="MS Gothic" w:hAnsi="MS Gothic" w:cs="Arial"/>
            <w:color w:val="auto"/>
            <w:sz w:val="22"/>
          </w:rPr>
          <w:id w:val="1816140885"/>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57004C" w:rsidRPr="00F10E31">
        <w:rPr>
          <w:rFonts w:ascii="Calibri" w:hAnsi="Calibri" w:cs="Arial"/>
          <w:color w:val="auto"/>
          <w:sz w:val="22"/>
        </w:rPr>
        <w:t>Nutrient Deficiencies (Iron)</w:t>
      </w:r>
    </w:p>
    <w:p w14:paraId="000AC8B5" w14:textId="5C9EEEAD" w:rsidR="0057004C" w:rsidRPr="00F10E31" w:rsidRDefault="008A0489" w:rsidP="008A0489">
      <w:pPr>
        <w:pStyle w:val="ListParagraph"/>
        <w:ind w:left="360" w:right="-450"/>
        <w:rPr>
          <w:rFonts w:ascii="Calibri" w:hAnsi="Calibri" w:cs="Arial"/>
          <w:color w:val="auto"/>
          <w:sz w:val="22"/>
        </w:rPr>
      </w:pPr>
      <w:sdt>
        <w:sdtPr>
          <w:rPr>
            <w:rFonts w:ascii="MS Gothic" w:eastAsia="MS Gothic" w:hAnsi="MS Gothic" w:cs="Arial"/>
            <w:color w:val="auto"/>
            <w:sz w:val="22"/>
          </w:rPr>
          <w:id w:val="-802623347"/>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57004C" w:rsidRPr="00F10E31">
        <w:rPr>
          <w:rFonts w:ascii="Calibri" w:hAnsi="Calibri" w:cs="Arial"/>
          <w:color w:val="auto"/>
          <w:sz w:val="22"/>
        </w:rPr>
        <w:t>Nutrition for Pregnancy</w:t>
      </w:r>
    </w:p>
    <w:p w14:paraId="38C28B1D" w14:textId="10775898" w:rsidR="0057004C" w:rsidRPr="00F10E31" w:rsidRDefault="008A0489" w:rsidP="008A0489">
      <w:pPr>
        <w:pStyle w:val="ListParagraph"/>
        <w:ind w:left="360" w:right="-450"/>
        <w:rPr>
          <w:rFonts w:ascii="Calibri" w:hAnsi="Calibri" w:cs="Arial"/>
          <w:color w:val="auto"/>
          <w:sz w:val="22"/>
        </w:rPr>
      </w:pPr>
      <w:sdt>
        <w:sdtPr>
          <w:rPr>
            <w:rFonts w:ascii="MS Gothic" w:eastAsia="MS Gothic" w:hAnsi="MS Gothic" w:cs="Arial"/>
            <w:color w:val="auto"/>
            <w:sz w:val="22"/>
          </w:rPr>
          <w:id w:val="-1334987794"/>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57004C" w:rsidRPr="00F10E31">
        <w:rPr>
          <w:rFonts w:ascii="Calibri" w:hAnsi="Calibri" w:cs="Arial"/>
          <w:color w:val="auto"/>
          <w:sz w:val="22"/>
        </w:rPr>
        <w:t>Nutrition Supplements</w:t>
      </w:r>
    </w:p>
    <w:p w14:paraId="1A5FBCB1" w14:textId="1318BB41" w:rsidR="00F10E31" w:rsidRPr="00F10E31" w:rsidRDefault="008A0489" w:rsidP="008A0489">
      <w:pPr>
        <w:pStyle w:val="ListParagraph"/>
        <w:ind w:left="360" w:right="-450"/>
        <w:rPr>
          <w:rFonts w:ascii="Calibri" w:hAnsi="Calibri" w:cs="Arial"/>
          <w:color w:val="auto"/>
          <w:sz w:val="22"/>
        </w:rPr>
      </w:pPr>
      <w:sdt>
        <w:sdtPr>
          <w:rPr>
            <w:rFonts w:ascii="MS Gothic" w:eastAsia="MS Gothic" w:hAnsi="MS Gothic" w:cs="Arial"/>
            <w:color w:val="auto"/>
            <w:sz w:val="22"/>
          </w:rPr>
          <w:id w:val="-1692606442"/>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F10E31" w:rsidRPr="00F10E31">
        <w:rPr>
          <w:rFonts w:ascii="Calibri" w:hAnsi="Calibri" w:cs="Arial"/>
          <w:color w:val="auto"/>
          <w:sz w:val="22"/>
        </w:rPr>
        <w:t>Nutrition Support</w:t>
      </w:r>
    </w:p>
    <w:p w14:paraId="65D69BA7" w14:textId="1817DDF2" w:rsidR="0057004C" w:rsidRPr="00F10E31" w:rsidRDefault="008A0489" w:rsidP="008A0489">
      <w:pPr>
        <w:pStyle w:val="ListParagraph"/>
        <w:ind w:left="360" w:right="-450"/>
        <w:rPr>
          <w:rFonts w:ascii="Calibri" w:hAnsi="Calibri" w:cs="Arial"/>
          <w:color w:val="auto"/>
          <w:sz w:val="22"/>
        </w:rPr>
      </w:pPr>
      <w:sdt>
        <w:sdtPr>
          <w:rPr>
            <w:rFonts w:ascii="MS Gothic" w:eastAsia="MS Gothic" w:hAnsi="MS Gothic" w:cs="Arial"/>
            <w:color w:val="auto"/>
            <w:sz w:val="22"/>
          </w:rPr>
          <w:id w:val="1839734445"/>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57004C" w:rsidRPr="00F10E31">
        <w:rPr>
          <w:rFonts w:ascii="Calibri" w:hAnsi="Calibri" w:cs="Arial"/>
          <w:color w:val="auto"/>
          <w:sz w:val="22"/>
        </w:rPr>
        <w:t>Nutrition Workshops</w:t>
      </w:r>
    </w:p>
    <w:p w14:paraId="751E4F33" w14:textId="236EB659" w:rsidR="0057004C" w:rsidRPr="00F10E31" w:rsidRDefault="008A0489" w:rsidP="008A0489">
      <w:pPr>
        <w:pStyle w:val="ListParagraph"/>
        <w:ind w:left="450" w:right="-630"/>
        <w:rPr>
          <w:rFonts w:ascii="Calibri" w:hAnsi="Calibri" w:cs="Arial"/>
          <w:color w:val="auto"/>
          <w:sz w:val="22"/>
        </w:rPr>
      </w:pPr>
      <w:sdt>
        <w:sdtPr>
          <w:rPr>
            <w:rFonts w:ascii="MS Gothic" w:eastAsia="MS Gothic" w:hAnsi="MS Gothic" w:cs="Arial"/>
            <w:color w:val="auto"/>
            <w:sz w:val="22"/>
          </w:rPr>
          <w:id w:val="-850175186"/>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57004C" w:rsidRPr="00F10E31">
        <w:rPr>
          <w:rFonts w:ascii="Calibri" w:hAnsi="Calibri" w:cs="Arial"/>
          <w:color w:val="auto"/>
          <w:sz w:val="22"/>
        </w:rPr>
        <w:t>Obesity</w:t>
      </w:r>
    </w:p>
    <w:p w14:paraId="26D14932" w14:textId="28936723" w:rsidR="0057004C" w:rsidRPr="00F10E31" w:rsidRDefault="008A0489" w:rsidP="008A0489">
      <w:pPr>
        <w:pStyle w:val="ListParagraph"/>
        <w:ind w:left="450" w:right="-630"/>
        <w:rPr>
          <w:rFonts w:ascii="Calibri" w:hAnsi="Calibri" w:cs="Arial"/>
          <w:color w:val="auto"/>
          <w:sz w:val="22"/>
        </w:rPr>
      </w:pPr>
      <w:sdt>
        <w:sdtPr>
          <w:rPr>
            <w:rFonts w:ascii="MS Gothic" w:eastAsia="MS Gothic" w:hAnsi="MS Gothic" w:cs="Arial"/>
            <w:color w:val="auto"/>
            <w:sz w:val="22"/>
          </w:rPr>
          <w:id w:val="-760522145"/>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57004C" w:rsidRPr="00F10E31">
        <w:rPr>
          <w:rFonts w:ascii="Calibri" w:hAnsi="Calibri" w:cs="Arial"/>
          <w:color w:val="auto"/>
          <w:sz w:val="22"/>
        </w:rPr>
        <w:t>Product Development</w:t>
      </w:r>
    </w:p>
    <w:p w14:paraId="45F1CBC5" w14:textId="40DC4CE5" w:rsidR="00903FE2" w:rsidRPr="00F10E31" w:rsidRDefault="008A0489" w:rsidP="008A0489">
      <w:pPr>
        <w:pStyle w:val="ListParagraph"/>
        <w:ind w:left="450" w:right="-630"/>
        <w:rPr>
          <w:rFonts w:ascii="Calibri" w:hAnsi="Calibri" w:cs="Arial"/>
          <w:color w:val="auto"/>
          <w:sz w:val="22"/>
        </w:rPr>
      </w:pPr>
      <w:sdt>
        <w:sdtPr>
          <w:rPr>
            <w:rFonts w:ascii="MS Gothic" w:eastAsia="MS Gothic" w:hAnsi="MS Gothic" w:cs="Arial"/>
            <w:color w:val="auto"/>
            <w:sz w:val="22"/>
          </w:rPr>
          <w:id w:val="1943029226"/>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903FE2" w:rsidRPr="00F10E31">
        <w:rPr>
          <w:rFonts w:ascii="Calibri" w:hAnsi="Calibri" w:cs="Arial"/>
          <w:color w:val="auto"/>
          <w:sz w:val="22"/>
        </w:rPr>
        <w:t>Professor of Nutrition</w:t>
      </w:r>
    </w:p>
    <w:p w14:paraId="68231EC7" w14:textId="15C9A2DA" w:rsidR="0057004C" w:rsidRPr="00F10E31" w:rsidRDefault="008A0489" w:rsidP="008A0489">
      <w:pPr>
        <w:pStyle w:val="ListParagraph"/>
        <w:ind w:left="450" w:right="-630"/>
        <w:rPr>
          <w:rFonts w:ascii="Calibri" w:hAnsi="Calibri" w:cs="Arial"/>
          <w:color w:val="auto"/>
          <w:sz w:val="22"/>
        </w:rPr>
      </w:pPr>
      <w:sdt>
        <w:sdtPr>
          <w:rPr>
            <w:rFonts w:ascii="MS Gothic" w:eastAsia="MS Gothic" w:hAnsi="MS Gothic" w:cs="Arial"/>
            <w:color w:val="auto"/>
            <w:sz w:val="22"/>
          </w:rPr>
          <w:id w:val="-1124301712"/>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57004C" w:rsidRPr="00F10E31">
        <w:rPr>
          <w:rFonts w:ascii="Calibri" w:hAnsi="Calibri" w:cs="Arial"/>
          <w:color w:val="auto"/>
          <w:sz w:val="22"/>
        </w:rPr>
        <w:t>Program Planning and Evaluation</w:t>
      </w:r>
    </w:p>
    <w:p w14:paraId="2660ACCF" w14:textId="5A40AE63" w:rsidR="0057004C" w:rsidRPr="00F10E31" w:rsidRDefault="008A0489" w:rsidP="008A0489">
      <w:pPr>
        <w:pStyle w:val="ListParagraph"/>
        <w:ind w:left="450" w:right="-630"/>
        <w:rPr>
          <w:rFonts w:ascii="Calibri" w:hAnsi="Calibri" w:cs="Arial"/>
          <w:color w:val="auto"/>
          <w:sz w:val="22"/>
        </w:rPr>
      </w:pPr>
      <w:sdt>
        <w:sdtPr>
          <w:rPr>
            <w:rFonts w:ascii="MS Gothic" w:eastAsia="MS Gothic" w:hAnsi="MS Gothic" w:cs="Arial"/>
            <w:color w:val="auto"/>
            <w:sz w:val="22"/>
          </w:rPr>
          <w:id w:val="-420406851"/>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57004C" w:rsidRPr="00F10E31">
        <w:rPr>
          <w:rFonts w:ascii="Calibri" w:hAnsi="Calibri" w:cs="Arial"/>
          <w:color w:val="auto"/>
          <w:sz w:val="22"/>
        </w:rPr>
        <w:t>Recipe Development</w:t>
      </w:r>
    </w:p>
    <w:p w14:paraId="65D245FB" w14:textId="5396AC6E" w:rsidR="0057004C" w:rsidRPr="00F10E31" w:rsidRDefault="008A0489" w:rsidP="008A0489">
      <w:pPr>
        <w:pStyle w:val="ListParagraph"/>
        <w:ind w:left="450" w:right="-630"/>
        <w:rPr>
          <w:rFonts w:ascii="Calibri" w:hAnsi="Calibri" w:cs="Arial"/>
          <w:color w:val="auto"/>
          <w:sz w:val="22"/>
        </w:rPr>
      </w:pPr>
      <w:sdt>
        <w:sdtPr>
          <w:rPr>
            <w:rFonts w:ascii="MS Gothic" w:eastAsia="MS Gothic" w:hAnsi="MS Gothic" w:cs="Arial"/>
            <w:color w:val="auto"/>
            <w:sz w:val="22"/>
          </w:rPr>
          <w:id w:val="-52690635"/>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57004C" w:rsidRPr="00F10E31">
        <w:rPr>
          <w:rFonts w:ascii="Calibri" w:hAnsi="Calibri" w:cs="Arial"/>
          <w:color w:val="auto"/>
          <w:sz w:val="22"/>
        </w:rPr>
        <w:t>Research</w:t>
      </w:r>
    </w:p>
    <w:p w14:paraId="4ED3A4A5" w14:textId="00F70480" w:rsidR="0057004C" w:rsidRPr="00F10E31" w:rsidRDefault="008A0489" w:rsidP="008A0489">
      <w:pPr>
        <w:pStyle w:val="ListParagraph"/>
        <w:ind w:left="450" w:right="-630"/>
        <w:rPr>
          <w:rFonts w:ascii="Calibri" w:hAnsi="Calibri" w:cs="Arial"/>
          <w:color w:val="auto"/>
          <w:sz w:val="22"/>
        </w:rPr>
      </w:pPr>
      <w:sdt>
        <w:sdtPr>
          <w:rPr>
            <w:rFonts w:ascii="MS Gothic" w:eastAsia="MS Gothic" w:hAnsi="MS Gothic" w:cs="Arial"/>
            <w:color w:val="auto"/>
            <w:sz w:val="22"/>
          </w:rPr>
          <w:id w:val="-1396571615"/>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57004C" w:rsidRPr="00F10E31">
        <w:rPr>
          <w:rFonts w:ascii="Calibri" w:hAnsi="Calibri" w:cs="Arial"/>
          <w:color w:val="auto"/>
          <w:sz w:val="22"/>
        </w:rPr>
        <w:t>Teen Nutrition</w:t>
      </w:r>
    </w:p>
    <w:p w14:paraId="28602E73" w14:textId="1A9C2CEA" w:rsidR="00DC5D77" w:rsidRPr="00F10E31" w:rsidRDefault="008A0489" w:rsidP="008A0489">
      <w:pPr>
        <w:pStyle w:val="ListParagraph"/>
        <w:ind w:left="450" w:right="-630"/>
        <w:rPr>
          <w:rFonts w:ascii="Calibri" w:hAnsi="Calibri" w:cs="Arial"/>
          <w:color w:val="auto"/>
          <w:sz w:val="22"/>
        </w:rPr>
      </w:pPr>
      <w:sdt>
        <w:sdtPr>
          <w:rPr>
            <w:rFonts w:ascii="MS Gothic" w:eastAsia="MS Gothic" w:hAnsi="MS Gothic" w:cs="Arial"/>
            <w:color w:val="auto"/>
            <w:sz w:val="22"/>
          </w:rPr>
          <w:id w:val="1055430280"/>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DC5D77" w:rsidRPr="00F10E31">
        <w:rPr>
          <w:rFonts w:ascii="Calibri" w:hAnsi="Calibri" w:cs="Arial"/>
          <w:color w:val="auto"/>
          <w:sz w:val="22"/>
        </w:rPr>
        <w:t>School Nutrition</w:t>
      </w:r>
    </w:p>
    <w:p w14:paraId="0CE2C9D2" w14:textId="08DF3B6E" w:rsidR="0057004C" w:rsidRPr="00F10E31" w:rsidRDefault="008A0489" w:rsidP="008A0489">
      <w:pPr>
        <w:pStyle w:val="ListParagraph"/>
        <w:ind w:left="450" w:right="-630"/>
        <w:rPr>
          <w:rFonts w:ascii="Calibri" w:hAnsi="Calibri" w:cs="Arial"/>
          <w:color w:val="auto"/>
          <w:sz w:val="22"/>
        </w:rPr>
      </w:pPr>
      <w:sdt>
        <w:sdtPr>
          <w:rPr>
            <w:rFonts w:ascii="MS Gothic" w:eastAsia="MS Gothic" w:hAnsi="MS Gothic" w:cs="Arial"/>
            <w:color w:val="auto"/>
            <w:sz w:val="22"/>
          </w:rPr>
          <w:id w:val="-387566686"/>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57004C" w:rsidRPr="00F10E31">
        <w:rPr>
          <w:rFonts w:ascii="Calibri" w:hAnsi="Calibri" w:cs="Arial"/>
          <w:color w:val="auto"/>
          <w:sz w:val="22"/>
        </w:rPr>
        <w:t>Senior’s Nutrition</w:t>
      </w:r>
    </w:p>
    <w:p w14:paraId="7365412C" w14:textId="05C07337" w:rsidR="0057004C" w:rsidRPr="00F10E31" w:rsidRDefault="008A0489" w:rsidP="008A0489">
      <w:pPr>
        <w:pStyle w:val="ListParagraph"/>
        <w:ind w:left="450" w:right="-630"/>
        <w:rPr>
          <w:rFonts w:ascii="Calibri" w:hAnsi="Calibri" w:cs="Arial"/>
          <w:color w:val="auto"/>
          <w:sz w:val="22"/>
        </w:rPr>
      </w:pPr>
      <w:sdt>
        <w:sdtPr>
          <w:rPr>
            <w:rFonts w:ascii="MS Gothic" w:eastAsia="MS Gothic" w:hAnsi="MS Gothic" w:cs="Arial"/>
            <w:color w:val="auto"/>
            <w:sz w:val="22"/>
          </w:rPr>
          <w:id w:val="-303159782"/>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57004C" w:rsidRPr="00F10E31">
        <w:rPr>
          <w:rFonts w:ascii="Calibri" w:hAnsi="Calibri" w:cs="Arial"/>
          <w:color w:val="auto"/>
          <w:sz w:val="22"/>
        </w:rPr>
        <w:t>Sports Nutrition</w:t>
      </w:r>
    </w:p>
    <w:p w14:paraId="0E82248E" w14:textId="700BF626" w:rsidR="0057004C" w:rsidRPr="00F10E31" w:rsidRDefault="008A0489" w:rsidP="008A0489">
      <w:pPr>
        <w:pStyle w:val="ListParagraph"/>
        <w:ind w:left="450" w:right="-630"/>
        <w:rPr>
          <w:rFonts w:ascii="Calibri" w:hAnsi="Calibri" w:cs="Arial"/>
          <w:color w:val="auto"/>
          <w:sz w:val="22"/>
        </w:rPr>
      </w:pPr>
      <w:sdt>
        <w:sdtPr>
          <w:rPr>
            <w:rFonts w:ascii="MS Gothic" w:eastAsia="MS Gothic" w:hAnsi="MS Gothic" w:cs="Arial"/>
            <w:color w:val="auto"/>
            <w:sz w:val="22"/>
          </w:rPr>
          <w:id w:val="-2044665242"/>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57004C" w:rsidRPr="00F10E31">
        <w:rPr>
          <w:rFonts w:ascii="Calibri" w:hAnsi="Calibri" w:cs="Arial"/>
          <w:color w:val="auto"/>
          <w:sz w:val="22"/>
        </w:rPr>
        <w:t>Swallowing Assessments</w:t>
      </w:r>
    </w:p>
    <w:p w14:paraId="31C120E5" w14:textId="55F1F15F" w:rsidR="0057004C" w:rsidRPr="00F10E31" w:rsidRDefault="008A0489" w:rsidP="008A0489">
      <w:pPr>
        <w:pStyle w:val="ListParagraph"/>
        <w:ind w:left="450" w:right="-630"/>
        <w:rPr>
          <w:rFonts w:ascii="Calibri" w:hAnsi="Calibri" w:cs="Arial"/>
          <w:color w:val="auto"/>
          <w:sz w:val="22"/>
        </w:rPr>
      </w:pPr>
      <w:sdt>
        <w:sdtPr>
          <w:rPr>
            <w:rFonts w:ascii="MS Gothic" w:eastAsia="MS Gothic" w:hAnsi="MS Gothic" w:cs="Arial"/>
            <w:color w:val="auto"/>
            <w:sz w:val="22"/>
          </w:rPr>
          <w:id w:val="735910666"/>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57004C" w:rsidRPr="00F10E31">
        <w:rPr>
          <w:rFonts w:ascii="Calibri" w:hAnsi="Calibri" w:cs="Arial"/>
          <w:color w:val="auto"/>
          <w:sz w:val="22"/>
        </w:rPr>
        <w:t>Vegetarian</w:t>
      </w:r>
    </w:p>
    <w:p w14:paraId="5917CBB4" w14:textId="071B50D3" w:rsidR="0057004C" w:rsidRPr="00F10E31" w:rsidRDefault="008A0489" w:rsidP="008A0489">
      <w:pPr>
        <w:pStyle w:val="ListParagraph"/>
        <w:ind w:left="450" w:right="-630"/>
        <w:rPr>
          <w:rFonts w:ascii="Calibri" w:hAnsi="Calibri" w:cs="Arial"/>
          <w:color w:val="auto"/>
          <w:sz w:val="22"/>
        </w:rPr>
      </w:pPr>
      <w:sdt>
        <w:sdtPr>
          <w:rPr>
            <w:rFonts w:ascii="MS Gothic" w:eastAsia="MS Gothic" w:hAnsi="MS Gothic" w:cs="Arial"/>
            <w:color w:val="auto"/>
            <w:sz w:val="22"/>
          </w:rPr>
          <w:id w:val="2072691955"/>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57004C" w:rsidRPr="00F10E31">
        <w:rPr>
          <w:rFonts w:ascii="Calibri" w:hAnsi="Calibri" w:cs="Arial"/>
          <w:color w:val="auto"/>
          <w:sz w:val="22"/>
        </w:rPr>
        <w:t>Vegan</w:t>
      </w:r>
    </w:p>
    <w:p w14:paraId="00EEA26B" w14:textId="300B2A25" w:rsidR="00903FE2" w:rsidRPr="00F10E31" w:rsidRDefault="008A0489" w:rsidP="008A0489">
      <w:pPr>
        <w:pStyle w:val="ListParagraph"/>
        <w:ind w:left="450" w:right="-630"/>
        <w:rPr>
          <w:rFonts w:ascii="Calibri" w:hAnsi="Calibri" w:cs="Arial"/>
          <w:color w:val="auto"/>
          <w:sz w:val="22"/>
        </w:rPr>
        <w:sectPr w:rsidR="00903FE2" w:rsidRPr="00F10E31" w:rsidSect="008A0489">
          <w:type w:val="continuous"/>
          <w:pgSz w:w="12240" w:h="15840"/>
          <w:pgMar w:top="720" w:right="720" w:bottom="720" w:left="720" w:header="720" w:footer="720" w:gutter="0"/>
          <w:cols w:num="3" w:space="135"/>
          <w:titlePg/>
          <w:docGrid w:linePitch="360"/>
        </w:sectPr>
      </w:pPr>
      <w:sdt>
        <w:sdtPr>
          <w:rPr>
            <w:rFonts w:ascii="MS Gothic" w:eastAsia="MS Gothic" w:hAnsi="MS Gothic" w:cs="Arial"/>
            <w:color w:val="auto"/>
            <w:sz w:val="22"/>
          </w:rPr>
          <w:id w:val="2079390215"/>
          <w14:checkbox>
            <w14:checked w14:val="0"/>
            <w14:checkedState w14:val="2612" w14:font="MS Gothic"/>
            <w14:uncheckedState w14:val="2610" w14:font="MS Gothic"/>
          </w14:checkbox>
        </w:sdtPr>
        <w:sdtContent>
          <w:r w:rsidRPr="008A0489">
            <w:rPr>
              <w:rFonts w:ascii="MS Gothic" w:eastAsia="MS Gothic" w:hAnsi="MS Gothic" w:cs="Arial" w:hint="eastAsia"/>
              <w:color w:val="auto"/>
              <w:sz w:val="22"/>
            </w:rPr>
            <w:t>☐</w:t>
          </w:r>
        </w:sdtContent>
      </w:sdt>
      <w:r w:rsidRPr="008A0489">
        <w:rPr>
          <w:rFonts w:ascii="Calibri" w:hAnsi="Calibri" w:cs="Arial"/>
          <w:color w:val="auto"/>
          <w:sz w:val="22"/>
        </w:rPr>
        <w:t xml:space="preserve"> </w:t>
      </w:r>
      <w:r w:rsidR="00903FE2" w:rsidRPr="00F10E31">
        <w:rPr>
          <w:rFonts w:ascii="Calibri" w:hAnsi="Calibri" w:cs="Arial"/>
          <w:color w:val="auto"/>
          <w:sz w:val="22"/>
        </w:rPr>
        <w:t>Weight Management</w:t>
      </w:r>
    </w:p>
    <w:p w14:paraId="7F894494" w14:textId="77777777" w:rsidR="00DB225D" w:rsidRPr="00F10E31" w:rsidRDefault="005F4805" w:rsidP="00136919">
      <w:pPr>
        <w:ind w:firstLine="360"/>
        <w:rPr>
          <w:rFonts w:ascii="Calibri" w:hAnsi="Calibri" w:cs="Arial"/>
          <w:color w:val="auto"/>
          <w:sz w:val="22"/>
        </w:rPr>
      </w:pPr>
      <w:r w:rsidRPr="00F10E31">
        <w:rPr>
          <w:rFonts w:ascii="Calibri" w:hAnsi="Calibri" w:cs="Arial"/>
          <w:color w:val="auto"/>
          <w:sz w:val="22"/>
        </w:rPr>
        <w:t>*</w:t>
      </w:r>
      <w:r w:rsidR="002A6B84" w:rsidRPr="00F10E31">
        <w:rPr>
          <w:rFonts w:ascii="Calibri" w:hAnsi="Calibri" w:cs="Arial"/>
          <w:i/>
          <w:color w:val="auto"/>
          <w:sz w:val="22"/>
        </w:rPr>
        <w:t xml:space="preserve">Please inform DNNS if </w:t>
      </w:r>
      <w:r w:rsidRPr="00F10E31">
        <w:rPr>
          <w:rFonts w:ascii="Calibri" w:hAnsi="Calibri" w:cs="Arial"/>
          <w:i/>
          <w:color w:val="auto"/>
          <w:sz w:val="22"/>
        </w:rPr>
        <w:t>ther</w:t>
      </w:r>
      <w:r w:rsidR="002A6B84" w:rsidRPr="00F10E31">
        <w:rPr>
          <w:rFonts w:ascii="Calibri" w:hAnsi="Calibri" w:cs="Arial"/>
          <w:i/>
          <w:color w:val="auto"/>
          <w:sz w:val="22"/>
        </w:rPr>
        <w:t>e is</w:t>
      </w:r>
      <w:r w:rsidRPr="00F10E31">
        <w:rPr>
          <w:rFonts w:ascii="Calibri" w:hAnsi="Calibri" w:cs="Arial"/>
          <w:i/>
          <w:color w:val="auto"/>
          <w:sz w:val="22"/>
        </w:rPr>
        <w:t xml:space="preserve"> an area of practice you would like to add to </w:t>
      </w:r>
      <w:r w:rsidR="00280EC4" w:rsidRPr="00F10E31">
        <w:rPr>
          <w:rFonts w:ascii="Calibri" w:hAnsi="Calibri" w:cs="Arial"/>
          <w:i/>
          <w:color w:val="auto"/>
          <w:sz w:val="22"/>
        </w:rPr>
        <w:t>this</w:t>
      </w:r>
      <w:r w:rsidRPr="00F10E31">
        <w:rPr>
          <w:rFonts w:ascii="Calibri" w:hAnsi="Calibri" w:cs="Arial"/>
          <w:i/>
          <w:color w:val="auto"/>
          <w:sz w:val="22"/>
        </w:rPr>
        <w:t xml:space="preserve"> list. </w:t>
      </w:r>
    </w:p>
    <w:p w14:paraId="5018E603" w14:textId="77777777" w:rsidR="00DB225D" w:rsidRDefault="00DB225D">
      <w:pPr>
        <w:rPr>
          <w:rFonts w:ascii="Calibri" w:hAnsi="Calibri" w:cs="Arial"/>
          <w:color w:val="auto"/>
          <w:sz w:val="22"/>
        </w:rPr>
      </w:pPr>
    </w:p>
    <w:p w14:paraId="663CF1DB" w14:textId="77777777" w:rsidR="00D362B7" w:rsidRDefault="00D362B7">
      <w:pPr>
        <w:rPr>
          <w:rFonts w:ascii="Calibri" w:hAnsi="Calibri" w:cs="Arial"/>
          <w:color w:val="auto"/>
          <w:sz w:val="22"/>
        </w:rPr>
      </w:pPr>
    </w:p>
    <w:p w14:paraId="7A7964C8" w14:textId="7C6A5BA5" w:rsidR="00DF7BBD" w:rsidRPr="00C15952" w:rsidRDefault="008A0489" w:rsidP="00C15952">
      <w:pPr>
        <w:pStyle w:val="ListParagraph"/>
        <w:numPr>
          <w:ilvl w:val="0"/>
          <w:numId w:val="18"/>
        </w:numPr>
        <w:rPr>
          <w:rFonts w:ascii="Calibri" w:hAnsi="Calibri" w:cs="Arial"/>
          <w:color w:val="auto"/>
          <w:sz w:val="22"/>
        </w:rPr>
      </w:pPr>
      <w:r>
        <w:rPr>
          <w:rFonts w:ascii="Calibri" w:hAnsi="Calibri" w:cs="Arial"/>
          <w:color w:val="auto"/>
          <w:sz w:val="22"/>
        </w:rPr>
        <w:t>Check</w:t>
      </w:r>
      <w:r w:rsidR="005F4805" w:rsidRPr="00C15952">
        <w:rPr>
          <w:rFonts w:ascii="Calibri" w:hAnsi="Calibri" w:cs="Arial"/>
          <w:color w:val="auto"/>
          <w:sz w:val="22"/>
        </w:rPr>
        <w:t xml:space="preserve"> </w:t>
      </w:r>
      <w:r w:rsidR="00DF7BBD" w:rsidRPr="00C15952">
        <w:rPr>
          <w:rFonts w:ascii="Calibri" w:hAnsi="Calibri" w:cs="Arial"/>
          <w:color w:val="auto"/>
          <w:sz w:val="22"/>
        </w:rPr>
        <w:t>your region</w:t>
      </w:r>
      <w:r w:rsidR="005F4805" w:rsidRPr="00C15952">
        <w:rPr>
          <w:rFonts w:ascii="Calibri" w:hAnsi="Calibri" w:cs="Arial"/>
          <w:color w:val="auto"/>
          <w:sz w:val="22"/>
        </w:rPr>
        <w:t xml:space="preserve"> of professional practice (listed below)</w:t>
      </w:r>
      <w:r w:rsidR="00F10E31" w:rsidRPr="00C15952">
        <w:rPr>
          <w:rFonts w:ascii="Calibri" w:hAnsi="Calibri" w:cs="Arial"/>
          <w:color w:val="auto"/>
          <w:sz w:val="22"/>
        </w:rPr>
        <w:t>.  Please refer to the map on the DNNS website for the geographic areas that are listed.</w:t>
      </w:r>
      <w:r w:rsidR="008A72CB" w:rsidRPr="00C15952">
        <w:rPr>
          <w:rFonts w:ascii="Calibri" w:hAnsi="Calibri" w:cs="Arial"/>
          <w:color w:val="auto"/>
          <w:sz w:val="22"/>
        </w:rPr>
        <w:t xml:space="preserve"> </w:t>
      </w:r>
      <w:r w:rsidR="00C15952">
        <w:rPr>
          <w:rFonts w:ascii="Open Sans" w:hAnsi="Open Sans" w:cs="Open Sans"/>
          <w:color w:val="AAAAAA"/>
          <w:sz w:val="18"/>
          <w:szCs w:val="18"/>
          <w:shd w:val="clear" w:color="auto" w:fill="FFFFFF"/>
        </w:rPr>
        <w:t xml:space="preserve"> You may choose </w:t>
      </w:r>
      <w:r w:rsidR="00C15952" w:rsidRPr="00C15952">
        <w:rPr>
          <w:rFonts w:ascii="Open Sans" w:hAnsi="Open Sans" w:cs="Open Sans"/>
          <w:color w:val="AAAAAA"/>
          <w:sz w:val="18"/>
          <w:szCs w:val="18"/>
          <w:u w:val="single"/>
          <w:shd w:val="clear" w:color="auto" w:fill="FFFFFF"/>
        </w:rPr>
        <w:t>one</w:t>
      </w:r>
      <w:r w:rsidR="00C15952">
        <w:rPr>
          <w:rFonts w:ascii="Open Sans" w:hAnsi="Open Sans" w:cs="Open Sans"/>
          <w:color w:val="AAAAAA"/>
          <w:sz w:val="18"/>
          <w:szCs w:val="18"/>
          <w:shd w:val="clear" w:color="auto" w:fill="FFFFFF"/>
        </w:rPr>
        <w:t xml:space="preserve"> physical location AND virtual services, if applicable.</w:t>
      </w:r>
    </w:p>
    <w:p w14:paraId="1E1C58A0" w14:textId="77777777" w:rsidR="008A72CB" w:rsidRPr="00F10E31" w:rsidRDefault="008A72CB">
      <w:pPr>
        <w:rPr>
          <w:rFonts w:ascii="Calibri" w:hAnsi="Calibri" w:cs="Arial"/>
          <w:color w:val="auto"/>
          <w:sz w:val="22"/>
        </w:rPr>
      </w:pPr>
    </w:p>
    <w:p w14:paraId="4080B14A" w14:textId="77777777" w:rsidR="00DB225D" w:rsidRPr="00F10E31" w:rsidRDefault="00DB225D" w:rsidP="008A72CB">
      <w:pPr>
        <w:pStyle w:val="ListParagraph"/>
        <w:widowControl w:val="0"/>
        <w:numPr>
          <w:ilvl w:val="0"/>
          <w:numId w:val="11"/>
        </w:numPr>
        <w:autoSpaceDE w:val="0"/>
        <w:autoSpaceDN w:val="0"/>
        <w:adjustRightInd w:val="0"/>
        <w:spacing w:after="180" w:line="360" w:lineRule="auto"/>
        <w:rPr>
          <w:rFonts w:ascii="Calibri" w:hAnsi="Calibri" w:cs="Arial"/>
          <w:color w:val="auto"/>
          <w:sz w:val="22"/>
        </w:rPr>
        <w:sectPr w:rsidR="00DB225D" w:rsidRPr="00F10E31" w:rsidSect="00903FE2">
          <w:type w:val="continuous"/>
          <w:pgSz w:w="12240" w:h="15840"/>
          <w:pgMar w:top="720" w:right="720" w:bottom="720" w:left="720" w:header="720" w:footer="720" w:gutter="0"/>
          <w:cols w:space="720"/>
          <w:titlePg/>
          <w:docGrid w:linePitch="360"/>
        </w:sectPr>
      </w:pPr>
    </w:p>
    <w:p w14:paraId="241E4272" w14:textId="299E3229" w:rsidR="008A72CB" w:rsidRPr="00F10E31" w:rsidRDefault="008A0489" w:rsidP="00136919">
      <w:pPr>
        <w:pStyle w:val="ListParagraph"/>
        <w:widowControl w:val="0"/>
        <w:autoSpaceDE w:val="0"/>
        <w:autoSpaceDN w:val="0"/>
        <w:adjustRightInd w:val="0"/>
        <w:spacing w:after="180"/>
        <w:ind w:left="400"/>
        <w:rPr>
          <w:rFonts w:ascii="Calibri" w:hAnsi="Calibri" w:cs="Arial"/>
          <w:color w:val="auto"/>
          <w:sz w:val="22"/>
        </w:rPr>
      </w:pPr>
      <w:sdt>
        <w:sdtPr>
          <w:rPr>
            <w:rFonts w:ascii="Calibri" w:hAnsi="Calibri" w:cs="Arial"/>
            <w:color w:val="auto"/>
            <w:sz w:val="22"/>
          </w:rPr>
          <w:id w:val="554126100"/>
          <w14:checkbox>
            <w14:checked w14:val="0"/>
            <w14:checkedState w14:val="2612" w14:font="MS Gothic"/>
            <w14:uncheckedState w14:val="2610" w14:font="MS Gothic"/>
          </w14:checkbox>
        </w:sdtPr>
        <w:sdtContent>
          <w:r>
            <w:rPr>
              <w:rFonts w:ascii="MS Gothic" w:eastAsia="MS Gothic" w:hAnsi="MS Gothic" w:cs="Arial" w:hint="eastAsia"/>
              <w:color w:val="auto"/>
              <w:sz w:val="22"/>
            </w:rPr>
            <w:t>☐</w:t>
          </w:r>
        </w:sdtContent>
      </w:sdt>
      <w:r>
        <w:rPr>
          <w:rFonts w:ascii="Calibri" w:hAnsi="Calibri" w:cs="Arial"/>
          <w:color w:val="auto"/>
          <w:sz w:val="22"/>
        </w:rPr>
        <w:t xml:space="preserve"> </w:t>
      </w:r>
      <w:r w:rsidR="008A72CB" w:rsidRPr="00F10E31">
        <w:rPr>
          <w:rFonts w:ascii="Calibri" w:hAnsi="Calibri" w:cs="Arial"/>
          <w:color w:val="auto"/>
          <w:sz w:val="22"/>
        </w:rPr>
        <w:t>Annapolis Valley</w:t>
      </w:r>
      <w:r w:rsidR="00B23537">
        <w:rPr>
          <w:rFonts w:ascii="Calibri" w:hAnsi="Calibri" w:cs="Arial"/>
          <w:color w:val="auto"/>
          <w:sz w:val="22"/>
        </w:rPr>
        <w:t xml:space="preserve"> &amp; West Hants</w:t>
      </w:r>
    </w:p>
    <w:p w14:paraId="37E7CBBB" w14:textId="471A7096" w:rsidR="00DB225D" w:rsidRPr="00F10E31" w:rsidRDefault="008A0489" w:rsidP="00136919">
      <w:pPr>
        <w:pStyle w:val="ListParagraph"/>
        <w:widowControl w:val="0"/>
        <w:autoSpaceDE w:val="0"/>
        <w:autoSpaceDN w:val="0"/>
        <w:adjustRightInd w:val="0"/>
        <w:ind w:left="400"/>
        <w:rPr>
          <w:rFonts w:ascii="Calibri" w:hAnsi="Calibri" w:cs="Arial"/>
          <w:color w:val="auto"/>
          <w:sz w:val="22"/>
        </w:rPr>
      </w:pPr>
      <w:sdt>
        <w:sdtPr>
          <w:rPr>
            <w:rFonts w:ascii="Calibri" w:hAnsi="Calibri" w:cs="Arial"/>
            <w:color w:val="auto"/>
            <w:sz w:val="22"/>
          </w:rPr>
          <w:id w:val="-285435197"/>
          <w14:checkbox>
            <w14:checked w14:val="0"/>
            <w14:checkedState w14:val="2612" w14:font="MS Gothic"/>
            <w14:uncheckedState w14:val="2610" w14:font="MS Gothic"/>
          </w14:checkbox>
        </w:sdtPr>
        <w:sdtContent>
          <w:r>
            <w:rPr>
              <w:rFonts w:ascii="MS Gothic" w:eastAsia="MS Gothic" w:hAnsi="MS Gothic" w:cs="Arial" w:hint="eastAsia"/>
              <w:color w:val="auto"/>
              <w:sz w:val="22"/>
            </w:rPr>
            <w:t>☐</w:t>
          </w:r>
        </w:sdtContent>
      </w:sdt>
      <w:r>
        <w:rPr>
          <w:rFonts w:ascii="Calibri" w:hAnsi="Calibri" w:cs="Arial"/>
          <w:color w:val="auto"/>
          <w:sz w:val="22"/>
        </w:rPr>
        <w:t xml:space="preserve"> </w:t>
      </w:r>
      <w:r w:rsidR="00DB225D" w:rsidRPr="00F10E31">
        <w:rPr>
          <w:rFonts w:ascii="Calibri" w:hAnsi="Calibri" w:cs="Arial"/>
          <w:color w:val="auto"/>
          <w:sz w:val="22"/>
        </w:rPr>
        <w:t>Cape Breton</w:t>
      </w:r>
    </w:p>
    <w:p w14:paraId="527FA73D" w14:textId="56587242" w:rsidR="00DB225D" w:rsidRPr="00F10E31" w:rsidRDefault="008A0489" w:rsidP="00136919">
      <w:pPr>
        <w:pStyle w:val="ListParagraph"/>
        <w:widowControl w:val="0"/>
        <w:autoSpaceDE w:val="0"/>
        <w:autoSpaceDN w:val="0"/>
        <w:adjustRightInd w:val="0"/>
        <w:ind w:left="400"/>
        <w:rPr>
          <w:rFonts w:ascii="Calibri" w:hAnsi="Calibri" w:cs="Arial"/>
          <w:color w:val="auto"/>
          <w:sz w:val="22"/>
        </w:rPr>
      </w:pPr>
      <w:sdt>
        <w:sdtPr>
          <w:rPr>
            <w:rFonts w:ascii="Calibri" w:hAnsi="Calibri" w:cs="Arial"/>
            <w:color w:val="auto"/>
            <w:sz w:val="22"/>
          </w:rPr>
          <w:id w:val="-1195688389"/>
          <w14:checkbox>
            <w14:checked w14:val="0"/>
            <w14:checkedState w14:val="2612" w14:font="MS Gothic"/>
            <w14:uncheckedState w14:val="2610" w14:font="MS Gothic"/>
          </w14:checkbox>
        </w:sdtPr>
        <w:sdtContent>
          <w:r>
            <w:rPr>
              <w:rFonts w:ascii="MS Gothic" w:eastAsia="MS Gothic" w:hAnsi="MS Gothic" w:cs="Arial" w:hint="eastAsia"/>
              <w:color w:val="auto"/>
              <w:sz w:val="22"/>
            </w:rPr>
            <w:t>☐</w:t>
          </w:r>
        </w:sdtContent>
      </w:sdt>
      <w:r>
        <w:rPr>
          <w:rFonts w:ascii="Calibri" w:hAnsi="Calibri" w:cs="Arial"/>
          <w:color w:val="auto"/>
          <w:sz w:val="22"/>
        </w:rPr>
        <w:t xml:space="preserve"> </w:t>
      </w:r>
      <w:r w:rsidR="00B23537">
        <w:rPr>
          <w:rFonts w:ascii="Calibri" w:hAnsi="Calibri" w:cs="Arial"/>
          <w:color w:val="auto"/>
          <w:sz w:val="22"/>
        </w:rPr>
        <w:t xml:space="preserve">Dartmouth &amp; </w:t>
      </w:r>
      <w:r w:rsidR="00DB225D" w:rsidRPr="00F10E31">
        <w:rPr>
          <w:rFonts w:ascii="Calibri" w:hAnsi="Calibri" w:cs="Arial"/>
          <w:color w:val="auto"/>
          <w:sz w:val="22"/>
        </w:rPr>
        <w:t>Eastern Shore</w:t>
      </w:r>
    </w:p>
    <w:p w14:paraId="063FB4FE" w14:textId="36A62564" w:rsidR="00DB225D" w:rsidRDefault="008A0489" w:rsidP="00136919">
      <w:pPr>
        <w:pStyle w:val="ListParagraph"/>
        <w:widowControl w:val="0"/>
        <w:autoSpaceDE w:val="0"/>
        <w:autoSpaceDN w:val="0"/>
        <w:adjustRightInd w:val="0"/>
        <w:spacing w:after="180"/>
        <w:ind w:left="400"/>
        <w:rPr>
          <w:rFonts w:ascii="Calibri" w:hAnsi="Calibri" w:cs="Arial"/>
          <w:color w:val="auto"/>
          <w:sz w:val="22"/>
        </w:rPr>
      </w:pPr>
      <w:sdt>
        <w:sdtPr>
          <w:rPr>
            <w:rFonts w:ascii="Calibri" w:hAnsi="Calibri" w:cs="Arial"/>
            <w:color w:val="auto"/>
            <w:sz w:val="22"/>
          </w:rPr>
          <w:id w:val="1311061207"/>
          <w14:checkbox>
            <w14:checked w14:val="0"/>
            <w14:checkedState w14:val="2612" w14:font="MS Gothic"/>
            <w14:uncheckedState w14:val="2610" w14:font="MS Gothic"/>
          </w14:checkbox>
        </w:sdtPr>
        <w:sdtContent>
          <w:r>
            <w:rPr>
              <w:rFonts w:ascii="MS Gothic" w:eastAsia="MS Gothic" w:hAnsi="MS Gothic" w:cs="Arial" w:hint="eastAsia"/>
              <w:color w:val="auto"/>
              <w:sz w:val="22"/>
            </w:rPr>
            <w:t>☐</w:t>
          </w:r>
        </w:sdtContent>
      </w:sdt>
      <w:r>
        <w:rPr>
          <w:rFonts w:ascii="Calibri" w:hAnsi="Calibri" w:cs="Arial"/>
          <w:color w:val="auto"/>
          <w:sz w:val="22"/>
        </w:rPr>
        <w:t xml:space="preserve"> </w:t>
      </w:r>
      <w:r w:rsidR="00B23537">
        <w:rPr>
          <w:rFonts w:ascii="Calibri" w:hAnsi="Calibri" w:cs="Arial"/>
          <w:color w:val="auto"/>
          <w:sz w:val="22"/>
        </w:rPr>
        <w:t>Halifax, Bedford, Sackville</w:t>
      </w:r>
    </w:p>
    <w:p w14:paraId="550F21FB" w14:textId="63802B84" w:rsidR="00DB225D" w:rsidRPr="00F10E31" w:rsidRDefault="008A0489" w:rsidP="00136919">
      <w:pPr>
        <w:pStyle w:val="ListParagraph"/>
        <w:widowControl w:val="0"/>
        <w:autoSpaceDE w:val="0"/>
        <w:autoSpaceDN w:val="0"/>
        <w:adjustRightInd w:val="0"/>
        <w:ind w:left="400"/>
        <w:rPr>
          <w:rFonts w:ascii="Calibri" w:hAnsi="Calibri" w:cs="Arial"/>
          <w:color w:val="auto"/>
          <w:sz w:val="22"/>
        </w:rPr>
      </w:pPr>
      <w:sdt>
        <w:sdtPr>
          <w:rPr>
            <w:rFonts w:ascii="Calibri" w:hAnsi="Calibri" w:cs="Arial"/>
            <w:color w:val="auto"/>
            <w:sz w:val="22"/>
          </w:rPr>
          <w:id w:val="1038778661"/>
          <w14:checkbox>
            <w14:checked w14:val="0"/>
            <w14:checkedState w14:val="2612" w14:font="MS Gothic"/>
            <w14:uncheckedState w14:val="2610" w14:font="MS Gothic"/>
          </w14:checkbox>
        </w:sdtPr>
        <w:sdtContent>
          <w:r>
            <w:rPr>
              <w:rFonts w:ascii="MS Gothic" w:eastAsia="MS Gothic" w:hAnsi="MS Gothic" w:cs="Arial" w:hint="eastAsia"/>
              <w:color w:val="auto"/>
              <w:sz w:val="22"/>
            </w:rPr>
            <w:t>☐</w:t>
          </w:r>
        </w:sdtContent>
      </w:sdt>
      <w:r>
        <w:rPr>
          <w:rFonts w:ascii="Calibri" w:hAnsi="Calibri" w:cs="Arial"/>
          <w:color w:val="auto"/>
          <w:sz w:val="22"/>
        </w:rPr>
        <w:t xml:space="preserve"> </w:t>
      </w:r>
      <w:r w:rsidR="00B23537">
        <w:rPr>
          <w:rFonts w:ascii="Calibri" w:hAnsi="Calibri" w:cs="Arial"/>
          <w:color w:val="auto"/>
          <w:sz w:val="22"/>
        </w:rPr>
        <w:t>Cumberland and Colchester</w:t>
      </w:r>
    </w:p>
    <w:p w14:paraId="40976C61" w14:textId="6CA080AE" w:rsidR="008A72CB" w:rsidRPr="00F10E31" w:rsidRDefault="008A0489" w:rsidP="00136919">
      <w:pPr>
        <w:pStyle w:val="ListParagraph"/>
        <w:widowControl w:val="0"/>
        <w:autoSpaceDE w:val="0"/>
        <w:autoSpaceDN w:val="0"/>
        <w:adjustRightInd w:val="0"/>
        <w:spacing w:after="180"/>
        <w:ind w:left="400"/>
        <w:rPr>
          <w:rFonts w:ascii="Calibri" w:hAnsi="Calibri" w:cs="Arial"/>
          <w:color w:val="auto"/>
          <w:sz w:val="22"/>
        </w:rPr>
      </w:pPr>
      <w:sdt>
        <w:sdtPr>
          <w:rPr>
            <w:rFonts w:ascii="Calibri" w:hAnsi="Calibri" w:cs="Arial"/>
            <w:color w:val="auto"/>
            <w:sz w:val="22"/>
          </w:rPr>
          <w:id w:val="-1910223319"/>
          <w14:checkbox>
            <w14:checked w14:val="0"/>
            <w14:checkedState w14:val="2612" w14:font="MS Gothic"/>
            <w14:uncheckedState w14:val="2610" w14:font="MS Gothic"/>
          </w14:checkbox>
        </w:sdtPr>
        <w:sdtContent>
          <w:r>
            <w:rPr>
              <w:rFonts w:ascii="MS Gothic" w:eastAsia="MS Gothic" w:hAnsi="MS Gothic" w:cs="Arial" w:hint="eastAsia"/>
              <w:color w:val="auto"/>
              <w:sz w:val="22"/>
            </w:rPr>
            <w:t>☐</w:t>
          </w:r>
        </w:sdtContent>
      </w:sdt>
      <w:r>
        <w:rPr>
          <w:rFonts w:ascii="Calibri" w:hAnsi="Calibri" w:cs="Arial"/>
          <w:color w:val="auto"/>
          <w:sz w:val="22"/>
        </w:rPr>
        <w:t xml:space="preserve"> </w:t>
      </w:r>
      <w:r w:rsidR="008A72CB" w:rsidRPr="00F10E31">
        <w:rPr>
          <w:rFonts w:ascii="Calibri" w:hAnsi="Calibri" w:cs="Arial"/>
          <w:color w:val="auto"/>
          <w:sz w:val="22"/>
        </w:rPr>
        <w:t>South Shore</w:t>
      </w:r>
      <w:r w:rsidR="00B23537">
        <w:rPr>
          <w:rFonts w:ascii="Calibri" w:hAnsi="Calibri" w:cs="Arial"/>
          <w:color w:val="auto"/>
          <w:sz w:val="22"/>
        </w:rPr>
        <w:t xml:space="preserve"> &amp; Acadian Shore</w:t>
      </w:r>
    </w:p>
    <w:p w14:paraId="741031F2" w14:textId="20021AD3" w:rsidR="00C15952" w:rsidRDefault="008A0489" w:rsidP="00136919">
      <w:pPr>
        <w:pStyle w:val="ListParagraph"/>
        <w:widowControl w:val="0"/>
        <w:autoSpaceDE w:val="0"/>
        <w:autoSpaceDN w:val="0"/>
        <w:adjustRightInd w:val="0"/>
        <w:ind w:left="400"/>
        <w:rPr>
          <w:rFonts w:ascii="Calibri" w:hAnsi="Calibri" w:cs="Arial"/>
          <w:color w:val="auto"/>
          <w:sz w:val="22"/>
        </w:rPr>
      </w:pPr>
      <w:sdt>
        <w:sdtPr>
          <w:rPr>
            <w:rFonts w:ascii="Calibri" w:hAnsi="Calibri" w:cs="Arial"/>
            <w:color w:val="auto"/>
            <w:sz w:val="22"/>
          </w:rPr>
          <w:id w:val="-924182106"/>
          <w14:checkbox>
            <w14:checked w14:val="0"/>
            <w14:checkedState w14:val="2612" w14:font="MS Gothic"/>
            <w14:uncheckedState w14:val="2610" w14:font="MS Gothic"/>
          </w14:checkbox>
        </w:sdtPr>
        <w:sdtContent>
          <w:r>
            <w:rPr>
              <w:rFonts w:ascii="MS Gothic" w:eastAsia="MS Gothic" w:hAnsi="MS Gothic" w:cs="Arial" w:hint="eastAsia"/>
              <w:color w:val="auto"/>
              <w:sz w:val="22"/>
            </w:rPr>
            <w:t>☐</w:t>
          </w:r>
        </w:sdtContent>
      </w:sdt>
      <w:r>
        <w:rPr>
          <w:rFonts w:ascii="Calibri" w:hAnsi="Calibri" w:cs="Arial"/>
          <w:color w:val="auto"/>
          <w:sz w:val="22"/>
        </w:rPr>
        <w:t xml:space="preserve"> </w:t>
      </w:r>
      <w:r w:rsidR="00C15952">
        <w:rPr>
          <w:rFonts w:ascii="Calibri" w:hAnsi="Calibri" w:cs="Arial"/>
          <w:color w:val="auto"/>
          <w:sz w:val="22"/>
        </w:rPr>
        <w:t>New Glasgow and Antigonish</w:t>
      </w:r>
    </w:p>
    <w:p w14:paraId="6C8D7C73" w14:textId="3A9BE0B5" w:rsidR="00C15952" w:rsidRDefault="008A0489" w:rsidP="00136919">
      <w:pPr>
        <w:pStyle w:val="ListParagraph"/>
        <w:widowControl w:val="0"/>
        <w:autoSpaceDE w:val="0"/>
        <w:autoSpaceDN w:val="0"/>
        <w:adjustRightInd w:val="0"/>
        <w:ind w:left="400"/>
        <w:rPr>
          <w:rFonts w:ascii="Calibri" w:hAnsi="Calibri" w:cs="Arial"/>
          <w:color w:val="auto"/>
          <w:sz w:val="22"/>
        </w:rPr>
      </w:pPr>
      <w:sdt>
        <w:sdtPr>
          <w:rPr>
            <w:rFonts w:ascii="Calibri" w:hAnsi="Calibri" w:cs="Arial"/>
            <w:color w:val="auto"/>
            <w:sz w:val="22"/>
          </w:rPr>
          <w:id w:val="395792184"/>
          <w14:checkbox>
            <w14:checked w14:val="0"/>
            <w14:checkedState w14:val="2612" w14:font="MS Gothic"/>
            <w14:uncheckedState w14:val="2610" w14:font="MS Gothic"/>
          </w14:checkbox>
        </w:sdtPr>
        <w:sdtContent>
          <w:r>
            <w:rPr>
              <w:rFonts w:ascii="MS Gothic" w:eastAsia="MS Gothic" w:hAnsi="MS Gothic" w:cs="Arial" w:hint="eastAsia"/>
              <w:color w:val="auto"/>
              <w:sz w:val="22"/>
            </w:rPr>
            <w:t>☐</w:t>
          </w:r>
        </w:sdtContent>
      </w:sdt>
      <w:r>
        <w:rPr>
          <w:rFonts w:ascii="Calibri" w:hAnsi="Calibri" w:cs="Arial"/>
          <w:color w:val="auto"/>
          <w:sz w:val="22"/>
        </w:rPr>
        <w:t xml:space="preserve"> </w:t>
      </w:r>
      <w:r w:rsidR="00C15952">
        <w:rPr>
          <w:rFonts w:ascii="Calibri" w:hAnsi="Calibri" w:cs="Arial"/>
          <w:color w:val="auto"/>
          <w:sz w:val="22"/>
        </w:rPr>
        <w:t>Virtual Services</w:t>
      </w:r>
    </w:p>
    <w:p w14:paraId="5485BE2F" w14:textId="77777777" w:rsidR="00C15952" w:rsidRDefault="00C15952" w:rsidP="00C15952">
      <w:pPr>
        <w:widowControl w:val="0"/>
        <w:autoSpaceDE w:val="0"/>
        <w:autoSpaceDN w:val="0"/>
        <w:adjustRightInd w:val="0"/>
        <w:spacing w:line="360" w:lineRule="auto"/>
        <w:rPr>
          <w:rFonts w:ascii="Calibri" w:hAnsi="Calibri" w:cs="Arial"/>
          <w:color w:val="auto"/>
          <w:sz w:val="22"/>
        </w:rPr>
      </w:pPr>
    </w:p>
    <w:p w14:paraId="0C25A90C" w14:textId="77795138" w:rsidR="00C15952" w:rsidRPr="00C15952" w:rsidRDefault="00C15952" w:rsidP="00C15952">
      <w:pPr>
        <w:widowControl w:val="0"/>
        <w:autoSpaceDE w:val="0"/>
        <w:autoSpaceDN w:val="0"/>
        <w:adjustRightInd w:val="0"/>
        <w:spacing w:line="360" w:lineRule="auto"/>
        <w:rPr>
          <w:rFonts w:ascii="Calibri" w:hAnsi="Calibri" w:cs="Arial"/>
          <w:color w:val="auto"/>
          <w:sz w:val="22"/>
        </w:rPr>
        <w:sectPr w:rsidR="00C15952" w:rsidRPr="00C15952" w:rsidSect="00903FE2">
          <w:type w:val="continuous"/>
          <w:pgSz w:w="12240" w:h="15840"/>
          <w:pgMar w:top="720" w:right="720" w:bottom="720" w:left="720" w:header="720" w:footer="720" w:gutter="0"/>
          <w:cols w:num="2" w:space="720"/>
          <w:titlePg/>
          <w:docGrid w:linePitch="360"/>
        </w:sectPr>
      </w:pPr>
    </w:p>
    <w:p w14:paraId="6C1C1E1A" w14:textId="09084823" w:rsidR="001D7911" w:rsidRDefault="001D7911" w:rsidP="00C15952">
      <w:pPr>
        <w:pStyle w:val="ListParagraph"/>
        <w:numPr>
          <w:ilvl w:val="0"/>
          <w:numId w:val="18"/>
        </w:numPr>
        <w:rPr>
          <w:rFonts w:ascii="Calibri" w:hAnsi="Calibri" w:cs="Arial"/>
          <w:color w:val="auto"/>
          <w:sz w:val="22"/>
        </w:rPr>
      </w:pPr>
      <w:r w:rsidRPr="00C15952">
        <w:rPr>
          <w:rFonts w:ascii="Calibri" w:hAnsi="Calibri" w:cs="Arial"/>
          <w:color w:val="auto"/>
          <w:sz w:val="22"/>
        </w:rPr>
        <w:t xml:space="preserve">Provide a </w:t>
      </w:r>
      <w:r w:rsidR="00D26199" w:rsidRPr="00C15952">
        <w:rPr>
          <w:rFonts w:ascii="Calibri" w:hAnsi="Calibri" w:cs="Arial"/>
          <w:color w:val="auto"/>
          <w:sz w:val="22"/>
        </w:rPr>
        <w:t xml:space="preserve">brief </w:t>
      </w:r>
      <w:r w:rsidRPr="00C15952">
        <w:rPr>
          <w:rFonts w:ascii="Calibri" w:hAnsi="Calibri" w:cs="Arial"/>
          <w:color w:val="auto"/>
          <w:sz w:val="22"/>
        </w:rPr>
        <w:t xml:space="preserve">description of yourself </w:t>
      </w:r>
      <w:r w:rsidR="00D26199" w:rsidRPr="00C15952">
        <w:rPr>
          <w:rFonts w:ascii="Calibri" w:hAnsi="Calibri" w:cs="Arial"/>
          <w:color w:val="auto"/>
          <w:sz w:val="22"/>
        </w:rPr>
        <w:t xml:space="preserve">to be included in your DNNS profile. </w:t>
      </w:r>
      <w:r w:rsidR="005F4805" w:rsidRPr="00C15952">
        <w:rPr>
          <w:rFonts w:ascii="Calibri" w:hAnsi="Calibri" w:cs="Arial"/>
          <w:color w:val="auto"/>
          <w:sz w:val="22"/>
        </w:rPr>
        <w:t>This gives you the opportunity to share your experiences, background</w:t>
      </w:r>
      <w:r w:rsidR="0018212C" w:rsidRPr="00C15952">
        <w:rPr>
          <w:rFonts w:ascii="Calibri" w:hAnsi="Calibri" w:cs="Arial"/>
          <w:color w:val="auto"/>
          <w:sz w:val="22"/>
        </w:rPr>
        <w:t xml:space="preserve">, </w:t>
      </w:r>
      <w:proofErr w:type="gramStart"/>
      <w:r w:rsidRPr="00C15952">
        <w:rPr>
          <w:rFonts w:ascii="Calibri" w:hAnsi="Calibri" w:cs="Arial"/>
          <w:color w:val="auto"/>
          <w:sz w:val="22"/>
        </w:rPr>
        <w:t>education</w:t>
      </w:r>
      <w:proofErr w:type="gramEnd"/>
      <w:r w:rsidR="0018212C" w:rsidRPr="00C15952">
        <w:rPr>
          <w:rFonts w:ascii="Calibri" w:hAnsi="Calibri" w:cs="Arial"/>
          <w:color w:val="auto"/>
          <w:sz w:val="22"/>
        </w:rPr>
        <w:t xml:space="preserve"> and accomplishments</w:t>
      </w:r>
      <w:r w:rsidRPr="00C15952">
        <w:rPr>
          <w:rFonts w:ascii="Calibri" w:hAnsi="Calibri" w:cs="Arial"/>
          <w:color w:val="auto"/>
          <w:sz w:val="22"/>
        </w:rPr>
        <w:t xml:space="preserve">. </w:t>
      </w:r>
      <w:r w:rsidR="00C15952" w:rsidRPr="00C15952">
        <w:rPr>
          <w:rFonts w:ascii="Calibri" w:hAnsi="Calibri" w:cs="Arial"/>
          <w:color w:val="auto"/>
          <w:sz w:val="22"/>
        </w:rPr>
        <w:t>Please write in third person.</w:t>
      </w:r>
      <w:r w:rsidR="00C15952">
        <w:rPr>
          <w:rFonts w:ascii="Calibri" w:hAnsi="Calibri" w:cs="Arial"/>
          <w:color w:val="auto"/>
          <w:sz w:val="22"/>
        </w:rPr>
        <w:t xml:space="preserve"> </w:t>
      </w:r>
      <w:r w:rsidR="0018212C" w:rsidRPr="00C15952">
        <w:rPr>
          <w:rFonts w:ascii="Calibri" w:hAnsi="Calibri" w:cs="Arial"/>
          <w:color w:val="auto"/>
          <w:sz w:val="22"/>
        </w:rPr>
        <w:t xml:space="preserve">Maximum word limit is 200 words. </w:t>
      </w:r>
    </w:p>
    <w:sdt>
      <w:sdtPr>
        <w:rPr>
          <w:rFonts w:ascii="Calibri" w:hAnsi="Calibri" w:cs="Arial"/>
          <w:color w:val="auto"/>
          <w:sz w:val="22"/>
        </w:rPr>
        <w:id w:val="630974526"/>
        <w:placeholder>
          <w:docPart w:val="DefaultPlaceholder_-1854013440"/>
        </w:placeholder>
        <w:showingPlcHdr/>
      </w:sdtPr>
      <w:sdtContent>
        <w:p w14:paraId="1DC42C07" w14:textId="7C846F99" w:rsidR="008A0489" w:rsidRPr="00C15952" w:rsidRDefault="008A0489" w:rsidP="008A0489">
          <w:pPr>
            <w:pStyle w:val="ListParagraph"/>
            <w:ind w:left="360"/>
            <w:rPr>
              <w:rFonts w:ascii="Calibri" w:hAnsi="Calibri" w:cs="Arial"/>
              <w:color w:val="auto"/>
              <w:sz w:val="22"/>
            </w:rPr>
          </w:pPr>
          <w:r w:rsidRPr="00F83B11">
            <w:rPr>
              <w:rStyle w:val="PlaceholderText"/>
            </w:rPr>
            <w:t>Click or tap here to enter text.</w:t>
          </w:r>
        </w:p>
      </w:sdtContent>
    </w:sdt>
    <w:p w14:paraId="0DBBAD15" w14:textId="77777777" w:rsidR="001D7911" w:rsidRDefault="001D7911" w:rsidP="001D7911">
      <w:pPr>
        <w:rPr>
          <w:rFonts w:ascii="Calibri" w:hAnsi="Calibri" w:cs="Arial"/>
          <w:color w:val="auto"/>
          <w:sz w:val="22"/>
        </w:rPr>
      </w:pPr>
    </w:p>
    <w:p w14:paraId="73EBA5D0" w14:textId="77777777" w:rsidR="00B23537" w:rsidRDefault="00B23537" w:rsidP="001D7911">
      <w:pPr>
        <w:rPr>
          <w:rFonts w:ascii="Calibri" w:hAnsi="Calibri" w:cs="Arial"/>
          <w:color w:val="auto"/>
          <w:sz w:val="22"/>
        </w:rPr>
      </w:pPr>
    </w:p>
    <w:p w14:paraId="32451CB1" w14:textId="77777777" w:rsidR="00B23537" w:rsidRPr="00F10E31" w:rsidRDefault="00B23537" w:rsidP="001D7911">
      <w:pPr>
        <w:rPr>
          <w:rFonts w:ascii="Calibri" w:hAnsi="Calibri" w:cs="Arial"/>
          <w:color w:val="auto"/>
          <w:sz w:val="22"/>
        </w:rPr>
      </w:pPr>
    </w:p>
    <w:p w14:paraId="206A7D28" w14:textId="59CA85E2" w:rsidR="001D7911" w:rsidRPr="00C15952" w:rsidRDefault="00B23537" w:rsidP="00C15952">
      <w:pPr>
        <w:pStyle w:val="ListParagraph"/>
        <w:numPr>
          <w:ilvl w:val="0"/>
          <w:numId w:val="18"/>
        </w:numPr>
        <w:rPr>
          <w:rFonts w:ascii="Calibri" w:hAnsi="Calibri" w:cs="Arial"/>
          <w:color w:val="auto"/>
          <w:sz w:val="22"/>
        </w:rPr>
      </w:pPr>
      <w:r w:rsidRPr="00C15952">
        <w:rPr>
          <w:rFonts w:ascii="Calibri" w:hAnsi="Calibri" w:cs="Arial"/>
          <w:color w:val="auto"/>
          <w:sz w:val="22"/>
        </w:rPr>
        <w:t>Would you like an “Accepting New Clients” statement to be included in your profile?</w:t>
      </w:r>
    </w:p>
    <w:p w14:paraId="30502C9E" w14:textId="77777777" w:rsidR="00B23537" w:rsidRDefault="00B23537" w:rsidP="00B23537">
      <w:pPr>
        <w:pStyle w:val="ListParagraph"/>
        <w:numPr>
          <w:ilvl w:val="0"/>
          <w:numId w:val="17"/>
        </w:numPr>
        <w:rPr>
          <w:rFonts w:ascii="Calibri" w:hAnsi="Calibri" w:cs="Arial"/>
          <w:color w:val="auto"/>
          <w:sz w:val="22"/>
        </w:rPr>
        <w:sectPr w:rsidR="00B23537" w:rsidSect="001253D0">
          <w:type w:val="continuous"/>
          <w:pgSz w:w="12240" w:h="15840"/>
          <w:pgMar w:top="720" w:right="720" w:bottom="720" w:left="720" w:header="720" w:footer="720" w:gutter="0"/>
          <w:cols w:space="720"/>
          <w:docGrid w:linePitch="360"/>
        </w:sectPr>
      </w:pPr>
    </w:p>
    <w:p w14:paraId="0ECC6F03" w14:textId="24AB1839" w:rsidR="00B23537" w:rsidRDefault="008A0489" w:rsidP="008A0489">
      <w:pPr>
        <w:pStyle w:val="ListParagraph"/>
        <w:rPr>
          <w:rFonts w:ascii="Calibri" w:hAnsi="Calibri" w:cs="Arial"/>
          <w:color w:val="auto"/>
          <w:sz w:val="22"/>
        </w:rPr>
      </w:pPr>
      <w:sdt>
        <w:sdtPr>
          <w:rPr>
            <w:rFonts w:ascii="Calibri" w:hAnsi="Calibri" w:cs="Arial"/>
            <w:color w:val="auto"/>
            <w:sz w:val="22"/>
          </w:rPr>
          <w:id w:val="-835909461"/>
          <w14:checkbox>
            <w14:checked w14:val="0"/>
            <w14:checkedState w14:val="2612" w14:font="MS Gothic"/>
            <w14:uncheckedState w14:val="2610" w14:font="MS Gothic"/>
          </w14:checkbox>
        </w:sdtPr>
        <w:sdtContent>
          <w:r>
            <w:rPr>
              <w:rFonts w:ascii="MS Gothic" w:eastAsia="MS Gothic" w:hAnsi="MS Gothic" w:cs="Arial" w:hint="eastAsia"/>
              <w:color w:val="auto"/>
              <w:sz w:val="22"/>
            </w:rPr>
            <w:t>☐</w:t>
          </w:r>
        </w:sdtContent>
      </w:sdt>
      <w:r>
        <w:rPr>
          <w:rFonts w:ascii="Calibri" w:hAnsi="Calibri" w:cs="Arial"/>
          <w:color w:val="auto"/>
          <w:sz w:val="22"/>
        </w:rPr>
        <w:t xml:space="preserve"> </w:t>
      </w:r>
      <w:r w:rsidR="00B23537">
        <w:rPr>
          <w:rFonts w:ascii="Calibri" w:hAnsi="Calibri" w:cs="Arial"/>
          <w:color w:val="auto"/>
          <w:sz w:val="22"/>
        </w:rPr>
        <w:t>Yes</w:t>
      </w:r>
    </w:p>
    <w:p w14:paraId="53CB6FC0" w14:textId="076FF7E8" w:rsidR="00B23537" w:rsidRPr="00B23537" w:rsidRDefault="008A0489" w:rsidP="008A0489">
      <w:pPr>
        <w:pStyle w:val="ListParagraph"/>
        <w:ind w:left="0"/>
        <w:rPr>
          <w:rFonts w:ascii="Calibri" w:hAnsi="Calibri" w:cs="Arial"/>
          <w:color w:val="auto"/>
          <w:sz w:val="22"/>
        </w:rPr>
      </w:pPr>
      <w:sdt>
        <w:sdtPr>
          <w:rPr>
            <w:rFonts w:ascii="Calibri" w:hAnsi="Calibri" w:cs="Arial"/>
            <w:color w:val="auto"/>
            <w:sz w:val="22"/>
          </w:rPr>
          <w:id w:val="1159502348"/>
          <w14:checkbox>
            <w14:checked w14:val="0"/>
            <w14:checkedState w14:val="2612" w14:font="MS Gothic"/>
            <w14:uncheckedState w14:val="2610" w14:font="MS Gothic"/>
          </w14:checkbox>
        </w:sdtPr>
        <w:sdtContent>
          <w:r>
            <w:rPr>
              <w:rFonts w:ascii="MS Gothic" w:eastAsia="MS Gothic" w:hAnsi="MS Gothic" w:cs="Arial" w:hint="eastAsia"/>
              <w:color w:val="auto"/>
              <w:sz w:val="22"/>
            </w:rPr>
            <w:t>☐</w:t>
          </w:r>
        </w:sdtContent>
      </w:sdt>
      <w:r>
        <w:rPr>
          <w:rFonts w:ascii="Calibri" w:hAnsi="Calibri" w:cs="Arial"/>
          <w:color w:val="auto"/>
          <w:sz w:val="22"/>
        </w:rPr>
        <w:t xml:space="preserve"> </w:t>
      </w:r>
      <w:r w:rsidR="00B23537">
        <w:rPr>
          <w:rFonts w:ascii="Calibri" w:hAnsi="Calibri" w:cs="Arial"/>
          <w:color w:val="auto"/>
          <w:sz w:val="22"/>
        </w:rPr>
        <w:t>No</w:t>
      </w:r>
      <w:r w:rsidR="00B23537" w:rsidRPr="00B23537">
        <w:rPr>
          <w:rFonts w:ascii="Calibri" w:hAnsi="Calibri" w:cs="Arial"/>
          <w:color w:val="auto"/>
          <w:sz w:val="22"/>
        </w:rPr>
        <w:tab/>
      </w:r>
    </w:p>
    <w:p w14:paraId="3E8AF24A" w14:textId="77777777" w:rsidR="00B23537" w:rsidRDefault="00B23537" w:rsidP="001D7911">
      <w:pPr>
        <w:rPr>
          <w:rFonts w:ascii="Calibri" w:hAnsi="Calibri" w:cs="Arial"/>
          <w:color w:val="auto"/>
          <w:sz w:val="22"/>
        </w:rPr>
        <w:sectPr w:rsidR="00B23537" w:rsidSect="00B23537">
          <w:type w:val="continuous"/>
          <w:pgSz w:w="12240" w:h="15840"/>
          <w:pgMar w:top="720" w:right="720" w:bottom="720" w:left="720" w:header="720" w:footer="720" w:gutter="0"/>
          <w:cols w:num="2" w:space="720"/>
          <w:docGrid w:linePitch="360"/>
        </w:sectPr>
      </w:pPr>
    </w:p>
    <w:p w14:paraId="737DDD0B" w14:textId="77777777" w:rsidR="001D7911" w:rsidRDefault="001D7911" w:rsidP="001D7911">
      <w:pPr>
        <w:rPr>
          <w:rFonts w:ascii="Calibri" w:hAnsi="Calibri" w:cs="Arial"/>
          <w:color w:val="auto"/>
          <w:sz w:val="22"/>
        </w:rPr>
      </w:pPr>
    </w:p>
    <w:p w14:paraId="3E95D8DF" w14:textId="77777777" w:rsidR="00B23537" w:rsidRDefault="00B23537" w:rsidP="001D7911">
      <w:pPr>
        <w:rPr>
          <w:rFonts w:ascii="Calibri" w:hAnsi="Calibri" w:cs="Arial"/>
          <w:color w:val="auto"/>
          <w:sz w:val="22"/>
        </w:rPr>
      </w:pPr>
    </w:p>
    <w:p w14:paraId="433E9F5F" w14:textId="115BDF91" w:rsidR="001D7911" w:rsidRDefault="00D26199" w:rsidP="001D7911">
      <w:pPr>
        <w:pStyle w:val="ListParagraph"/>
        <w:numPr>
          <w:ilvl w:val="0"/>
          <w:numId w:val="18"/>
        </w:numPr>
        <w:rPr>
          <w:rFonts w:ascii="Calibri" w:hAnsi="Calibri" w:cs="Arial"/>
          <w:color w:val="auto"/>
          <w:sz w:val="22"/>
        </w:rPr>
      </w:pPr>
      <w:r w:rsidRPr="00C15952">
        <w:rPr>
          <w:rFonts w:ascii="Calibri" w:hAnsi="Calibri" w:cs="Arial"/>
          <w:color w:val="auto"/>
          <w:sz w:val="22"/>
        </w:rPr>
        <w:t>Contact information</w:t>
      </w:r>
      <w:r w:rsidR="00F10E31" w:rsidRPr="00C15952">
        <w:rPr>
          <w:rFonts w:ascii="Calibri" w:hAnsi="Calibri" w:cs="Arial"/>
          <w:color w:val="auto"/>
          <w:sz w:val="22"/>
        </w:rPr>
        <w:t xml:space="preserve">, </w:t>
      </w:r>
      <w:proofErr w:type="gramStart"/>
      <w:r w:rsidR="00F10E31" w:rsidRPr="00C15952">
        <w:rPr>
          <w:rFonts w:ascii="Calibri" w:hAnsi="Calibri" w:cs="Arial"/>
          <w:color w:val="auto"/>
          <w:sz w:val="22"/>
        </w:rPr>
        <w:t>media</w:t>
      </w:r>
      <w:proofErr w:type="gramEnd"/>
      <w:r w:rsidR="00F10E31" w:rsidRPr="00C15952">
        <w:rPr>
          <w:rFonts w:ascii="Calibri" w:hAnsi="Calibri" w:cs="Arial"/>
          <w:color w:val="auto"/>
          <w:sz w:val="22"/>
        </w:rPr>
        <w:t xml:space="preserve"> or social media information</w:t>
      </w:r>
      <w:r w:rsidRPr="00C15952">
        <w:rPr>
          <w:rFonts w:ascii="Calibri" w:hAnsi="Calibri" w:cs="Arial"/>
          <w:color w:val="auto"/>
          <w:sz w:val="22"/>
        </w:rPr>
        <w:t xml:space="preserve"> you wish</w:t>
      </w:r>
      <w:r w:rsidR="001D7911" w:rsidRPr="00C15952">
        <w:rPr>
          <w:rFonts w:ascii="Calibri" w:hAnsi="Calibri" w:cs="Arial"/>
          <w:color w:val="auto"/>
          <w:sz w:val="22"/>
        </w:rPr>
        <w:t xml:space="preserve"> to include on your profile. This can include e-ma</w:t>
      </w:r>
      <w:r w:rsidR="00F10E31" w:rsidRPr="00C15952">
        <w:rPr>
          <w:rFonts w:ascii="Calibri" w:hAnsi="Calibri" w:cs="Arial"/>
          <w:color w:val="auto"/>
          <w:sz w:val="22"/>
        </w:rPr>
        <w:t xml:space="preserve">il, website, </w:t>
      </w:r>
      <w:r w:rsidR="0018212C" w:rsidRPr="00C15952">
        <w:rPr>
          <w:rFonts w:ascii="Calibri" w:hAnsi="Calibri" w:cs="Arial"/>
          <w:color w:val="auto"/>
          <w:sz w:val="22"/>
        </w:rPr>
        <w:t>phone number</w:t>
      </w:r>
      <w:r w:rsidR="00B23537" w:rsidRPr="00C15952">
        <w:rPr>
          <w:rFonts w:ascii="Calibri" w:hAnsi="Calibri" w:cs="Arial"/>
          <w:color w:val="auto"/>
          <w:sz w:val="22"/>
        </w:rPr>
        <w:t xml:space="preserve">, blog, social medial handles, </w:t>
      </w:r>
      <w:r w:rsidR="00F10E31" w:rsidRPr="00C15952">
        <w:rPr>
          <w:rFonts w:ascii="Calibri" w:hAnsi="Calibri" w:cs="Arial"/>
          <w:color w:val="auto"/>
          <w:sz w:val="22"/>
        </w:rPr>
        <w:t>etc.</w:t>
      </w:r>
    </w:p>
    <w:sdt>
      <w:sdtPr>
        <w:rPr>
          <w:rFonts w:ascii="Calibri" w:hAnsi="Calibri" w:cs="Arial"/>
          <w:color w:val="auto"/>
          <w:sz w:val="22"/>
        </w:rPr>
        <w:id w:val="1093827404"/>
        <w:placeholder>
          <w:docPart w:val="DefaultPlaceholder_-1854013440"/>
        </w:placeholder>
        <w:showingPlcHdr/>
      </w:sdtPr>
      <w:sdtContent>
        <w:p w14:paraId="0C9C83F6" w14:textId="390EF3A1" w:rsidR="008A0489" w:rsidRPr="008A0489" w:rsidRDefault="008A0489" w:rsidP="008A0489">
          <w:pPr>
            <w:pStyle w:val="ListParagraph"/>
            <w:ind w:left="360"/>
            <w:rPr>
              <w:rFonts w:ascii="Calibri" w:hAnsi="Calibri" w:cs="Arial"/>
              <w:color w:val="auto"/>
              <w:sz w:val="22"/>
            </w:rPr>
          </w:pPr>
          <w:r w:rsidRPr="00F83B11">
            <w:rPr>
              <w:rStyle w:val="PlaceholderText"/>
            </w:rPr>
            <w:t>Click or tap here to enter text.</w:t>
          </w:r>
        </w:p>
      </w:sdtContent>
    </w:sdt>
    <w:p w14:paraId="1E57F49C" w14:textId="52E4CD2A" w:rsidR="00C15952" w:rsidRDefault="00C15952" w:rsidP="001D7911">
      <w:pPr>
        <w:rPr>
          <w:rFonts w:ascii="Calibri" w:hAnsi="Calibri" w:cs="Arial"/>
          <w:color w:val="auto"/>
          <w:sz w:val="22"/>
        </w:rPr>
      </w:pPr>
    </w:p>
    <w:p w14:paraId="2E9FB69A" w14:textId="77777777" w:rsidR="00136919" w:rsidRPr="00F10E31" w:rsidRDefault="00136919" w:rsidP="001D7911">
      <w:pPr>
        <w:rPr>
          <w:rFonts w:ascii="Calibri" w:hAnsi="Calibri" w:cs="Arial"/>
          <w:color w:val="auto"/>
          <w:sz w:val="22"/>
        </w:rPr>
      </w:pPr>
    </w:p>
    <w:p w14:paraId="1AE94049" w14:textId="5AB11039" w:rsidR="00C15952" w:rsidRPr="00C15952" w:rsidRDefault="00C15952" w:rsidP="00C15952">
      <w:pPr>
        <w:pStyle w:val="ListParagraph"/>
        <w:numPr>
          <w:ilvl w:val="0"/>
          <w:numId w:val="18"/>
        </w:numPr>
        <w:rPr>
          <w:rFonts w:ascii="Calibri" w:hAnsi="Calibri" w:cs="Arial"/>
          <w:color w:val="auto"/>
          <w:sz w:val="22"/>
        </w:rPr>
      </w:pPr>
      <w:r w:rsidRPr="00C15952">
        <w:rPr>
          <w:rFonts w:ascii="Calibri" w:hAnsi="Calibri" w:cs="Arial"/>
          <w:color w:val="auto"/>
          <w:sz w:val="22"/>
        </w:rPr>
        <w:t xml:space="preserve">NSDA #**: </w:t>
      </w:r>
      <w:sdt>
        <w:sdtPr>
          <w:rPr>
            <w:rFonts w:ascii="Calibri" w:hAnsi="Calibri" w:cs="Arial"/>
            <w:color w:val="auto"/>
            <w:sz w:val="22"/>
          </w:rPr>
          <w:id w:val="-1854402102"/>
          <w:placeholder>
            <w:docPart w:val="DefaultPlaceholder_-1854013440"/>
          </w:placeholder>
          <w:showingPlcHdr/>
        </w:sdtPr>
        <w:sdtContent>
          <w:r w:rsidR="008A0489" w:rsidRPr="00F83B11">
            <w:rPr>
              <w:rStyle w:val="PlaceholderText"/>
            </w:rPr>
            <w:t>Click or tap here to enter text.</w:t>
          </w:r>
        </w:sdtContent>
      </w:sdt>
    </w:p>
    <w:p w14:paraId="0153FBC0" w14:textId="77777777" w:rsidR="00C15952" w:rsidRPr="00F10E31" w:rsidRDefault="00C15952" w:rsidP="00C15952">
      <w:pPr>
        <w:rPr>
          <w:rFonts w:ascii="Calibri" w:hAnsi="Calibri" w:cs="Arial"/>
          <w:color w:val="auto"/>
          <w:sz w:val="22"/>
        </w:rPr>
      </w:pPr>
    </w:p>
    <w:p w14:paraId="0DEDB651" w14:textId="77777777" w:rsidR="00C15952" w:rsidRPr="00F10E31" w:rsidRDefault="00C15952" w:rsidP="00C15952">
      <w:pPr>
        <w:ind w:left="360"/>
        <w:rPr>
          <w:rFonts w:ascii="Calibri" w:hAnsi="Calibri" w:cs="Arial"/>
          <w:i/>
          <w:color w:val="auto"/>
          <w:sz w:val="22"/>
        </w:rPr>
      </w:pPr>
      <w:r w:rsidRPr="00F10E31">
        <w:rPr>
          <w:rFonts w:ascii="Calibri" w:hAnsi="Calibri" w:cs="Arial"/>
          <w:color w:val="auto"/>
          <w:sz w:val="22"/>
        </w:rPr>
        <w:t>**</w:t>
      </w:r>
      <w:r w:rsidRPr="00F10E31">
        <w:rPr>
          <w:rFonts w:ascii="Calibri" w:hAnsi="Calibri" w:cs="Arial"/>
          <w:i/>
          <w:color w:val="auto"/>
          <w:sz w:val="22"/>
        </w:rPr>
        <w:t xml:space="preserve">Please note this information is for DNNS administration only and will be used to qualify active registration with the Nova Scotia Dietetic Association. </w:t>
      </w:r>
    </w:p>
    <w:p w14:paraId="5474CD10" w14:textId="2F4FB693" w:rsidR="001D7911" w:rsidRDefault="001D7911" w:rsidP="001D7911">
      <w:pPr>
        <w:rPr>
          <w:rFonts w:ascii="Calibri" w:hAnsi="Calibri" w:cs="Arial"/>
          <w:color w:val="auto"/>
          <w:sz w:val="22"/>
        </w:rPr>
      </w:pPr>
    </w:p>
    <w:p w14:paraId="201BFE32" w14:textId="77777777" w:rsidR="00C15952" w:rsidRPr="00F10E31" w:rsidRDefault="00C15952" w:rsidP="001D7911">
      <w:pPr>
        <w:rPr>
          <w:rFonts w:ascii="Calibri" w:hAnsi="Calibri" w:cs="Arial"/>
          <w:color w:val="auto"/>
          <w:sz w:val="22"/>
        </w:rPr>
      </w:pPr>
    </w:p>
    <w:p w14:paraId="1FEBB894" w14:textId="08EB028A" w:rsidR="001D7911" w:rsidRPr="00C15952" w:rsidRDefault="00C15952" w:rsidP="00C15952">
      <w:pPr>
        <w:pStyle w:val="ListParagraph"/>
        <w:numPr>
          <w:ilvl w:val="0"/>
          <w:numId w:val="18"/>
        </w:numPr>
        <w:rPr>
          <w:rFonts w:ascii="Calibri" w:hAnsi="Calibri" w:cs="Arial"/>
          <w:color w:val="auto"/>
          <w:sz w:val="22"/>
        </w:rPr>
      </w:pPr>
      <w:r w:rsidRPr="00C15952">
        <w:rPr>
          <w:rFonts w:ascii="Calibri" w:hAnsi="Calibri" w:cs="Arial"/>
          <w:color w:val="auto"/>
          <w:sz w:val="22"/>
        </w:rPr>
        <w:t>Email:</w:t>
      </w:r>
      <w:r w:rsidR="008A0489">
        <w:rPr>
          <w:rFonts w:ascii="Calibri" w:hAnsi="Calibri" w:cs="Arial"/>
          <w:color w:val="auto"/>
          <w:sz w:val="22"/>
        </w:rPr>
        <w:t xml:space="preserve"> </w:t>
      </w:r>
      <w:sdt>
        <w:sdtPr>
          <w:rPr>
            <w:rFonts w:ascii="Calibri" w:hAnsi="Calibri" w:cs="Arial"/>
            <w:color w:val="auto"/>
            <w:sz w:val="22"/>
          </w:rPr>
          <w:id w:val="112638131"/>
          <w:placeholder>
            <w:docPart w:val="DefaultPlaceholder_-1854013440"/>
          </w:placeholder>
          <w:showingPlcHdr/>
        </w:sdtPr>
        <w:sdtContent>
          <w:r w:rsidR="008A0489" w:rsidRPr="00F83B11">
            <w:rPr>
              <w:rStyle w:val="PlaceholderText"/>
            </w:rPr>
            <w:t>Click or tap here to enter text.</w:t>
          </w:r>
        </w:sdtContent>
      </w:sdt>
    </w:p>
    <w:p w14:paraId="246D21F2" w14:textId="630FD007" w:rsidR="00C15952" w:rsidRPr="00C15952" w:rsidRDefault="00C15952" w:rsidP="00C15952">
      <w:pPr>
        <w:ind w:firstLine="360"/>
        <w:rPr>
          <w:rFonts w:ascii="Calibri" w:hAnsi="Calibri" w:cs="Arial"/>
          <w:i/>
          <w:iCs/>
          <w:color w:val="auto"/>
          <w:sz w:val="22"/>
        </w:rPr>
      </w:pPr>
      <w:r w:rsidRPr="00C15952">
        <w:rPr>
          <w:rFonts w:ascii="Calibri" w:hAnsi="Calibri" w:cs="Arial"/>
          <w:i/>
          <w:iCs/>
          <w:color w:val="auto"/>
          <w:sz w:val="22"/>
        </w:rPr>
        <w:t>Used by DNNS administration only to communicate with you regarding your profile.</w:t>
      </w:r>
    </w:p>
    <w:p w14:paraId="70AC8657" w14:textId="6CF38101" w:rsidR="00C15952" w:rsidRDefault="00C15952" w:rsidP="001D7911">
      <w:pPr>
        <w:rPr>
          <w:rFonts w:ascii="Calibri" w:hAnsi="Calibri" w:cs="Arial"/>
          <w:color w:val="auto"/>
          <w:sz w:val="22"/>
        </w:rPr>
      </w:pPr>
    </w:p>
    <w:p w14:paraId="3F7A42A6" w14:textId="77777777" w:rsidR="008A0489" w:rsidRDefault="008A0489" w:rsidP="008A0489">
      <w:pPr>
        <w:rPr>
          <w:rFonts w:ascii="Calibri" w:hAnsi="Calibri" w:cs="Arial"/>
          <w:color w:val="auto"/>
          <w:sz w:val="22"/>
        </w:rPr>
      </w:pPr>
    </w:p>
    <w:p w14:paraId="3DAD2DC1" w14:textId="2248502F" w:rsidR="008A0489" w:rsidRDefault="008A0489" w:rsidP="001D7911">
      <w:pPr>
        <w:pStyle w:val="ListParagraph"/>
        <w:numPr>
          <w:ilvl w:val="0"/>
          <w:numId w:val="18"/>
        </w:numPr>
        <w:rPr>
          <w:rFonts w:ascii="Calibri" w:hAnsi="Calibri" w:cs="Arial"/>
          <w:color w:val="auto"/>
          <w:sz w:val="22"/>
        </w:rPr>
      </w:pPr>
      <w:r>
        <w:rPr>
          <w:rFonts w:ascii="Calibri" w:hAnsi="Calibri" w:cs="Arial"/>
          <w:color w:val="auto"/>
          <w:sz w:val="22"/>
        </w:rPr>
        <w:t>Include</w:t>
      </w:r>
      <w:r w:rsidR="001D7911" w:rsidRPr="008A0489">
        <w:rPr>
          <w:rFonts w:ascii="Calibri" w:hAnsi="Calibri" w:cs="Arial"/>
          <w:color w:val="auto"/>
          <w:sz w:val="22"/>
        </w:rPr>
        <w:t xml:space="preserve"> a </w:t>
      </w:r>
      <w:r w:rsidR="00D26199" w:rsidRPr="008A0489">
        <w:rPr>
          <w:rFonts w:ascii="Calibri" w:hAnsi="Calibri" w:cs="Arial"/>
          <w:color w:val="auto"/>
          <w:sz w:val="22"/>
        </w:rPr>
        <w:t>photo</w:t>
      </w:r>
      <w:r w:rsidR="001D7911" w:rsidRPr="008A0489">
        <w:rPr>
          <w:rFonts w:ascii="Calibri" w:hAnsi="Calibri" w:cs="Arial"/>
          <w:color w:val="auto"/>
          <w:sz w:val="22"/>
        </w:rPr>
        <w:t xml:space="preserve"> of yourself or company logo</w:t>
      </w:r>
      <w:r w:rsidR="00D26199" w:rsidRPr="008A0489">
        <w:rPr>
          <w:rFonts w:ascii="Calibri" w:hAnsi="Calibri" w:cs="Arial"/>
          <w:color w:val="auto"/>
          <w:sz w:val="22"/>
        </w:rPr>
        <w:t xml:space="preserve"> to be displayed on your DNNS profile. </w:t>
      </w:r>
      <w:r>
        <w:rPr>
          <w:rFonts w:ascii="Calibri" w:hAnsi="Calibri" w:cs="Arial"/>
          <w:color w:val="auto"/>
          <w:sz w:val="22"/>
        </w:rPr>
        <w:t>Either insert</w:t>
      </w:r>
      <w:r w:rsidRPr="008A0489">
        <w:rPr>
          <w:rFonts w:ascii="Calibri" w:hAnsi="Calibri" w:cs="Arial"/>
          <w:color w:val="auto"/>
          <w:sz w:val="22"/>
        </w:rPr>
        <w:t xml:space="preserve"> below, or email as an attachment to </w:t>
      </w:r>
      <w:hyperlink r:id="rId13" w:history="1">
        <w:r w:rsidRPr="008A0489">
          <w:rPr>
            <w:rStyle w:val="Hyperlink"/>
            <w:rFonts w:ascii="Calibri" w:hAnsi="Calibri" w:cs="Arial"/>
            <w:sz w:val="22"/>
          </w:rPr>
          <w:t>dietitiansns@gmail.com</w:t>
        </w:r>
      </w:hyperlink>
      <w:r w:rsidRPr="008A0489">
        <w:rPr>
          <w:rFonts w:ascii="Calibri" w:hAnsi="Calibri" w:cs="Arial"/>
          <w:color w:val="auto"/>
          <w:sz w:val="22"/>
        </w:rPr>
        <w:t xml:space="preserve">. </w:t>
      </w:r>
    </w:p>
    <w:sdt>
      <w:sdtPr>
        <w:rPr>
          <w:rFonts w:ascii="Calibri" w:hAnsi="Calibri" w:cs="Arial"/>
          <w:color w:val="auto"/>
          <w:sz w:val="22"/>
        </w:rPr>
        <w:id w:val="-758988313"/>
        <w:showingPlcHdr/>
        <w:picture/>
      </w:sdtPr>
      <w:sdtContent>
        <w:p w14:paraId="219DE71D" w14:textId="2F6C20EE" w:rsidR="008A0489" w:rsidRPr="008A0489" w:rsidRDefault="008A0489" w:rsidP="008A0489">
          <w:pPr>
            <w:pStyle w:val="ListParagraph"/>
            <w:ind w:left="360"/>
            <w:rPr>
              <w:rFonts w:ascii="Calibri" w:hAnsi="Calibri" w:cs="Arial"/>
              <w:color w:val="auto"/>
              <w:sz w:val="22"/>
            </w:rPr>
          </w:pPr>
          <w:r>
            <w:rPr>
              <w:rFonts w:ascii="Calibri" w:hAnsi="Calibri" w:cs="Arial"/>
              <w:noProof/>
              <w:color w:val="auto"/>
              <w:sz w:val="22"/>
            </w:rPr>
            <w:drawing>
              <wp:inline distT="0" distB="0" distL="0" distR="0" wp14:anchorId="0D086DB0" wp14:editId="26308BB3">
                <wp:extent cx="1270000" cy="1270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sdtContent>
    </w:sdt>
    <w:p w14:paraId="2062FEA9" w14:textId="77777777" w:rsidR="00556918" w:rsidRPr="00F10E31" w:rsidRDefault="00556918" w:rsidP="001D7911">
      <w:pPr>
        <w:rPr>
          <w:rFonts w:ascii="Calibri" w:hAnsi="Calibri" w:cs="Arial"/>
          <w:color w:val="auto"/>
          <w:sz w:val="22"/>
        </w:rPr>
      </w:pPr>
    </w:p>
    <w:p w14:paraId="10D068AC" w14:textId="77777777" w:rsidR="00556918" w:rsidRPr="00F10E31" w:rsidRDefault="00556918" w:rsidP="001D7911">
      <w:pPr>
        <w:rPr>
          <w:rFonts w:ascii="Calibri" w:hAnsi="Calibri" w:cs="Arial"/>
          <w:color w:val="auto"/>
          <w:sz w:val="22"/>
        </w:rPr>
      </w:pPr>
    </w:p>
    <w:p w14:paraId="3A69CA5E" w14:textId="77777777" w:rsidR="00556918" w:rsidRPr="00F10E31" w:rsidRDefault="00556918" w:rsidP="001D7911">
      <w:pPr>
        <w:rPr>
          <w:rFonts w:ascii="Calibri" w:hAnsi="Calibri" w:cs="Arial"/>
          <w:color w:val="auto"/>
          <w:sz w:val="22"/>
        </w:rPr>
      </w:pPr>
    </w:p>
    <w:sectPr w:rsidR="00556918" w:rsidRPr="00F10E31" w:rsidSect="001253D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75F1" w14:textId="77777777" w:rsidR="000A71A2" w:rsidRDefault="000A71A2">
      <w:r>
        <w:separator/>
      </w:r>
    </w:p>
  </w:endnote>
  <w:endnote w:type="continuationSeparator" w:id="0">
    <w:p w14:paraId="72BEB1A3" w14:textId="77777777" w:rsidR="000A71A2" w:rsidRDefault="000A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570344"/>
      <w:docPartObj>
        <w:docPartGallery w:val="Page Numbers (Bottom of Page)"/>
        <w:docPartUnique/>
      </w:docPartObj>
    </w:sdtPr>
    <w:sdtEndPr/>
    <w:sdtContent>
      <w:sdt>
        <w:sdtPr>
          <w:id w:val="-1164570345"/>
          <w:docPartObj>
            <w:docPartGallery w:val="Page Numbers (Top of Page)"/>
            <w:docPartUnique/>
          </w:docPartObj>
        </w:sdtPr>
        <w:sdtEndPr/>
        <w:sdtContent>
          <w:p w14:paraId="5BA7DD64" w14:textId="54435F97" w:rsidR="001253D0" w:rsidRDefault="00B23537" w:rsidP="00B23537">
            <w:pPr>
              <w:pStyle w:val="Footer"/>
              <w:jc w:val="left"/>
            </w:pPr>
            <w:r>
              <w:t xml:space="preserve">Updated </w:t>
            </w:r>
            <w:r w:rsidR="00C15952">
              <w:t>March 2023</w:t>
            </w:r>
            <w:r>
              <w:tab/>
            </w:r>
            <w:r>
              <w:tab/>
              <w:t xml:space="preserve">     </w:t>
            </w:r>
            <w:r w:rsidR="001253D0">
              <w:t xml:space="preserve">Page </w:t>
            </w:r>
            <w:r w:rsidR="0072430F">
              <w:rPr>
                <w:b/>
                <w:sz w:val="24"/>
                <w:szCs w:val="24"/>
              </w:rPr>
              <w:fldChar w:fldCharType="begin"/>
            </w:r>
            <w:r w:rsidR="001253D0">
              <w:rPr>
                <w:b/>
              </w:rPr>
              <w:instrText xml:space="preserve"> PAGE </w:instrText>
            </w:r>
            <w:r w:rsidR="0072430F">
              <w:rPr>
                <w:b/>
                <w:sz w:val="24"/>
                <w:szCs w:val="24"/>
              </w:rPr>
              <w:fldChar w:fldCharType="separate"/>
            </w:r>
            <w:r>
              <w:rPr>
                <w:b/>
                <w:noProof/>
              </w:rPr>
              <w:t>2</w:t>
            </w:r>
            <w:r w:rsidR="0072430F">
              <w:rPr>
                <w:b/>
                <w:sz w:val="24"/>
                <w:szCs w:val="24"/>
              </w:rPr>
              <w:fldChar w:fldCharType="end"/>
            </w:r>
            <w:r w:rsidR="001253D0">
              <w:t xml:space="preserve"> of </w:t>
            </w:r>
            <w:r w:rsidR="0072430F">
              <w:rPr>
                <w:b/>
                <w:sz w:val="24"/>
                <w:szCs w:val="24"/>
              </w:rPr>
              <w:fldChar w:fldCharType="begin"/>
            </w:r>
            <w:r w:rsidR="001253D0">
              <w:rPr>
                <w:b/>
              </w:rPr>
              <w:instrText xml:space="preserve"> NUMPAGES  </w:instrText>
            </w:r>
            <w:r w:rsidR="0072430F">
              <w:rPr>
                <w:b/>
                <w:sz w:val="24"/>
                <w:szCs w:val="24"/>
              </w:rPr>
              <w:fldChar w:fldCharType="separate"/>
            </w:r>
            <w:r>
              <w:rPr>
                <w:b/>
                <w:noProof/>
              </w:rPr>
              <w:t>2</w:t>
            </w:r>
            <w:r w:rsidR="0072430F">
              <w:rPr>
                <w:b/>
                <w:sz w:val="24"/>
                <w:szCs w:val="24"/>
              </w:rPr>
              <w:fldChar w:fldCharType="end"/>
            </w:r>
          </w:p>
        </w:sdtContent>
      </w:sdt>
    </w:sdtContent>
  </w:sdt>
  <w:p w14:paraId="51E52071" w14:textId="77777777" w:rsidR="003729C5" w:rsidRDefault="003729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570346"/>
      <w:docPartObj>
        <w:docPartGallery w:val="Page Numbers (Bottom of Page)"/>
        <w:docPartUnique/>
      </w:docPartObj>
    </w:sdtPr>
    <w:sdtEndPr/>
    <w:sdtContent>
      <w:sdt>
        <w:sdtPr>
          <w:id w:val="98381352"/>
          <w:docPartObj>
            <w:docPartGallery w:val="Page Numbers (Top of Page)"/>
            <w:docPartUnique/>
          </w:docPartObj>
        </w:sdtPr>
        <w:sdtEndPr/>
        <w:sdtContent>
          <w:p w14:paraId="376A3778" w14:textId="378BE913" w:rsidR="001D7911" w:rsidRDefault="00280EC4" w:rsidP="00136919">
            <w:pPr>
              <w:pStyle w:val="Footer"/>
            </w:pPr>
            <w:r>
              <w:t xml:space="preserve">Page </w:t>
            </w:r>
            <w:r w:rsidR="0072430F">
              <w:rPr>
                <w:b/>
                <w:sz w:val="24"/>
                <w:szCs w:val="24"/>
              </w:rPr>
              <w:fldChar w:fldCharType="begin"/>
            </w:r>
            <w:r>
              <w:rPr>
                <w:b/>
              </w:rPr>
              <w:instrText xml:space="preserve"> PAGE </w:instrText>
            </w:r>
            <w:r w:rsidR="0072430F">
              <w:rPr>
                <w:b/>
                <w:sz w:val="24"/>
                <w:szCs w:val="24"/>
              </w:rPr>
              <w:fldChar w:fldCharType="separate"/>
            </w:r>
            <w:r w:rsidR="00B23537">
              <w:rPr>
                <w:b/>
                <w:noProof/>
              </w:rPr>
              <w:t>1</w:t>
            </w:r>
            <w:r w:rsidR="0072430F">
              <w:rPr>
                <w:b/>
                <w:sz w:val="24"/>
                <w:szCs w:val="24"/>
              </w:rPr>
              <w:fldChar w:fldCharType="end"/>
            </w:r>
            <w:r>
              <w:t xml:space="preserve"> of </w:t>
            </w:r>
            <w:r w:rsidR="0072430F">
              <w:rPr>
                <w:b/>
                <w:sz w:val="24"/>
                <w:szCs w:val="24"/>
              </w:rPr>
              <w:fldChar w:fldCharType="begin"/>
            </w:r>
            <w:r>
              <w:rPr>
                <w:b/>
              </w:rPr>
              <w:instrText xml:space="preserve"> NUMPAGES  </w:instrText>
            </w:r>
            <w:r w:rsidR="0072430F">
              <w:rPr>
                <w:b/>
                <w:sz w:val="24"/>
                <w:szCs w:val="24"/>
              </w:rPr>
              <w:fldChar w:fldCharType="separate"/>
            </w:r>
            <w:r w:rsidR="00B23537">
              <w:rPr>
                <w:b/>
                <w:noProof/>
              </w:rPr>
              <w:t>2</w:t>
            </w:r>
            <w:r w:rsidR="0072430F">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53E6F" w14:textId="77777777" w:rsidR="000A71A2" w:rsidRDefault="000A71A2">
      <w:r>
        <w:separator/>
      </w:r>
    </w:p>
  </w:footnote>
  <w:footnote w:type="continuationSeparator" w:id="0">
    <w:p w14:paraId="5A02C00E" w14:textId="77777777" w:rsidR="000A71A2" w:rsidRDefault="000A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enterTable-Header"/>
      <w:tblW w:w="5000" w:type="pct"/>
      <w:tblLook w:val="0600" w:firstRow="0" w:lastRow="0" w:firstColumn="0" w:lastColumn="0" w:noHBand="1" w:noVBand="1"/>
    </w:tblPr>
    <w:tblGrid>
      <w:gridCol w:w="6373"/>
      <w:gridCol w:w="4367"/>
    </w:tblGrid>
    <w:tr w:rsidR="001D7911" w14:paraId="4B0C8C0E" w14:textId="77777777" w:rsidTr="00DB225D">
      <w:tc>
        <w:tcPr>
          <w:tcW w:w="2967" w:type="pct"/>
          <w:tcBorders>
            <w:top w:val="single" w:sz="24" w:space="0" w:color="D1D0C8" w:themeColor="background2"/>
            <w:left w:val="single" w:sz="24" w:space="0" w:color="D1D0C8" w:themeColor="background2"/>
            <w:bottom w:val="single" w:sz="24" w:space="0" w:color="D1D0C8" w:themeColor="background2"/>
          </w:tcBorders>
          <w:shd w:val="clear" w:color="auto" w:fill="auto"/>
        </w:tcPr>
        <w:p w14:paraId="734F8360" w14:textId="77777777" w:rsidR="001D7911" w:rsidRDefault="001D7911" w:rsidP="00CC2BB4">
          <w:pPr>
            <w:pStyle w:val="Header-Left"/>
          </w:pPr>
          <w:r>
            <w:t>Dietitian’s Network of Nova Scotia</w:t>
          </w:r>
        </w:p>
      </w:tc>
      <w:tc>
        <w:tcPr>
          <w:tcW w:w="2033" w:type="pct"/>
          <w:tcBorders>
            <w:top w:val="single" w:sz="24" w:space="0" w:color="D1D0C8" w:themeColor="background2"/>
            <w:bottom w:val="single" w:sz="24" w:space="0" w:color="D1D0C8" w:themeColor="background2"/>
            <w:right w:val="single" w:sz="24" w:space="0" w:color="D1D0C8" w:themeColor="background2"/>
          </w:tcBorders>
          <w:shd w:val="clear" w:color="auto" w:fill="auto"/>
        </w:tcPr>
        <w:p w14:paraId="4C6FFD00" w14:textId="77777777" w:rsidR="001D7911" w:rsidRDefault="001D7911" w:rsidP="00CC2BB4">
          <w:pPr>
            <w:pStyle w:val="Header-Right"/>
            <w:ind w:left="0"/>
            <w:rPr>
              <w:sz w:val="24"/>
              <w:szCs w:val="24"/>
            </w:rPr>
          </w:pPr>
          <w:r>
            <w:rPr>
              <w:sz w:val="24"/>
              <w:szCs w:val="24"/>
            </w:rPr>
            <w:t xml:space="preserve">   </w:t>
          </w:r>
        </w:p>
        <w:p w14:paraId="7F49BE0A" w14:textId="77777777" w:rsidR="001D7911" w:rsidRPr="003122E2" w:rsidRDefault="001D7911" w:rsidP="00CC2BB4">
          <w:pPr>
            <w:pStyle w:val="Header-Right"/>
            <w:ind w:left="0"/>
            <w:rPr>
              <w:sz w:val="24"/>
              <w:szCs w:val="24"/>
            </w:rPr>
          </w:pPr>
          <w:r>
            <w:rPr>
              <w:sz w:val="24"/>
              <w:szCs w:val="24"/>
            </w:rPr>
            <w:t xml:space="preserve">    Dietitian Profile Application Form</w:t>
          </w:r>
        </w:p>
      </w:tc>
    </w:tr>
  </w:tbl>
  <w:p w14:paraId="3B65C9D5" w14:textId="77777777" w:rsidR="001D7911" w:rsidRDefault="001D7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enterTable-Header"/>
      <w:tblW w:w="5000" w:type="pct"/>
      <w:tblLook w:val="0600" w:firstRow="0" w:lastRow="0" w:firstColumn="0" w:lastColumn="0" w:noHBand="1" w:noVBand="1"/>
    </w:tblPr>
    <w:tblGrid>
      <w:gridCol w:w="6373"/>
      <w:gridCol w:w="4367"/>
    </w:tblGrid>
    <w:tr w:rsidR="00D90B26" w14:paraId="763DC611" w14:textId="77777777" w:rsidTr="00556918">
      <w:tc>
        <w:tcPr>
          <w:tcW w:w="2967" w:type="pct"/>
          <w:tcBorders>
            <w:top w:val="single" w:sz="24" w:space="0" w:color="D1D0C8" w:themeColor="background2"/>
            <w:left w:val="single" w:sz="24" w:space="0" w:color="D1D0C8" w:themeColor="background2"/>
            <w:bottom w:val="single" w:sz="24" w:space="0" w:color="D1D0C8" w:themeColor="background2"/>
          </w:tcBorders>
          <w:shd w:val="clear" w:color="auto" w:fill="auto"/>
          <w:vAlign w:val="center"/>
        </w:tcPr>
        <w:p w14:paraId="357ECCC7" w14:textId="77777777" w:rsidR="00DB225D" w:rsidRDefault="00DB225D" w:rsidP="00556918">
          <w:pPr>
            <w:pStyle w:val="Header-Left"/>
            <w:jc w:val="center"/>
          </w:pPr>
          <w:r>
            <w:t>Dietitian’s Network of Nova Scotia</w:t>
          </w:r>
        </w:p>
      </w:tc>
      <w:tc>
        <w:tcPr>
          <w:tcW w:w="2033" w:type="pct"/>
          <w:tcBorders>
            <w:top w:val="single" w:sz="24" w:space="0" w:color="D1D0C8" w:themeColor="background2"/>
            <w:bottom w:val="single" w:sz="24" w:space="0" w:color="D1D0C8" w:themeColor="background2"/>
            <w:right w:val="single" w:sz="24" w:space="0" w:color="D1D0C8" w:themeColor="background2"/>
          </w:tcBorders>
          <w:shd w:val="clear" w:color="auto" w:fill="auto"/>
          <w:vAlign w:val="center"/>
        </w:tcPr>
        <w:p w14:paraId="5C82C2E3" w14:textId="77777777" w:rsidR="00DB225D" w:rsidRDefault="00DB225D" w:rsidP="00556918">
          <w:pPr>
            <w:pStyle w:val="Header-Right"/>
            <w:ind w:left="0"/>
            <w:jc w:val="center"/>
            <w:rPr>
              <w:sz w:val="24"/>
              <w:szCs w:val="24"/>
            </w:rPr>
          </w:pPr>
        </w:p>
        <w:p w14:paraId="1F7B5B14" w14:textId="77777777" w:rsidR="00DB225D" w:rsidRDefault="00F10E31" w:rsidP="00F10E31">
          <w:pPr>
            <w:pStyle w:val="Header-Right"/>
            <w:ind w:left="0"/>
            <w:jc w:val="center"/>
            <w:rPr>
              <w:sz w:val="24"/>
              <w:szCs w:val="24"/>
            </w:rPr>
          </w:pPr>
          <w:r>
            <w:rPr>
              <w:sz w:val="24"/>
              <w:szCs w:val="24"/>
            </w:rPr>
            <w:t xml:space="preserve">Dietitian </w:t>
          </w:r>
          <w:r w:rsidR="00DB225D">
            <w:rPr>
              <w:sz w:val="24"/>
              <w:szCs w:val="24"/>
            </w:rPr>
            <w:t>Profile Application Form</w:t>
          </w:r>
        </w:p>
        <w:p w14:paraId="5A61D539" w14:textId="77777777" w:rsidR="00556918" w:rsidRPr="003122E2" w:rsidRDefault="00556918" w:rsidP="00556918">
          <w:pPr>
            <w:pStyle w:val="Header-Right"/>
            <w:ind w:left="0"/>
            <w:jc w:val="center"/>
            <w:rPr>
              <w:sz w:val="24"/>
              <w:szCs w:val="24"/>
            </w:rPr>
          </w:pPr>
        </w:p>
      </w:tc>
    </w:tr>
  </w:tbl>
  <w:p w14:paraId="3AE47CA0" w14:textId="77777777" w:rsidR="003729C5" w:rsidRDefault="00372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6001A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4AAFB6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2BE86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AFAF8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61B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1049E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6AEC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C819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52E7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E490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532CA"/>
    <w:multiLevelType w:val="hybridMultilevel"/>
    <w:tmpl w:val="9AD2D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602D8C"/>
    <w:multiLevelType w:val="hybridMultilevel"/>
    <w:tmpl w:val="C9BE2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BE2F10"/>
    <w:multiLevelType w:val="hybridMultilevel"/>
    <w:tmpl w:val="31E8209C"/>
    <w:lvl w:ilvl="0" w:tplc="71101684">
      <w:start w:val="3"/>
      <w:numFmt w:val="bullet"/>
      <w:lvlText w:val="-"/>
      <w:lvlJc w:val="left"/>
      <w:pPr>
        <w:ind w:left="400" w:hanging="360"/>
      </w:pPr>
      <w:rPr>
        <w:rFonts w:ascii="Calisto MT" w:eastAsiaTheme="minorEastAsia" w:hAnsi="Calisto MT" w:cs="Arial" w:hint="default"/>
        <w:color w:val="auto"/>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3" w15:restartNumberingAfterBreak="0">
    <w:nsid w:val="25D104F4"/>
    <w:multiLevelType w:val="hybridMultilevel"/>
    <w:tmpl w:val="56E0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02924"/>
    <w:multiLevelType w:val="hybridMultilevel"/>
    <w:tmpl w:val="16843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00541"/>
    <w:multiLevelType w:val="hybridMultilevel"/>
    <w:tmpl w:val="3AF40D58"/>
    <w:lvl w:ilvl="0" w:tplc="08E6BD5E">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B531E"/>
    <w:multiLevelType w:val="hybridMultilevel"/>
    <w:tmpl w:val="F690817C"/>
    <w:lvl w:ilvl="0" w:tplc="04090001">
      <w:start w:val="1"/>
      <w:numFmt w:val="bullet"/>
      <w:lvlText w:val=""/>
      <w:lvlJc w:val="left"/>
      <w:pPr>
        <w:ind w:left="400" w:hanging="360"/>
      </w:pPr>
      <w:rPr>
        <w:rFonts w:ascii="Symbol" w:hAnsi="Symbol" w:hint="default"/>
        <w:color w:val="auto"/>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7" w15:restartNumberingAfterBreak="0">
    <w:nsid w:val="6D2321A2"/>
    <w:multiLevelType w:val="hybridMultilevel"/>
    <w:tmpl w:val="F5D2163C"/>
    <w:lvl w:ilvl="0" w:tplc="4BFA4DA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BE842D5"/>
    <w:multiLevelType w:val="hybridMultilevel"/>
    <w:tmpl w:val="B28E8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8289952">
    <w:abstractNumId w:val="9"/>
  </w:num>
  <w:num w:numId="2" w16cid:durableId="384376797">
    <w:abstractNumId w:val="7"/>
  </w:num>
  <w:num w:numId="3" w16cid:durableId="2070685480">
    <w:abstractNumId w:val="6"/>
  </w:num>
  <w:num w:numId="4" w16cid:durableId="1805536695">
    <w:abstractNumId w:val="5"/>
  </w:num>
  <w:num w:numId="5" w16cid:durableId="2021856054">
    <w:abstractNumId w:val="4"/>
  </w:num>
  <w:num w:numId="6" w16cid:durableId="1374035194">
    <w:abstractNumId w:val="8"/>
  </w:num>
  <w:num w:numId="7" w16cid:durableId="2044597361">
    <w:abstractNumId w:val="3"/>
  </w:num>
  <w:num w:numId="8" w16cid:durableId="1364404071">
    <w:abstractNumId w:val="2"/>
  </w:num>
  <w:num w:numId="9" w16cid:durableId="762184881">
    <w:abstractNumId w:val="1"/>
  </w:num>
  <w:num w:numId="10" w16cid:durableId="1783068855">
    <w:abstractNumId w:val="0"/>
  </w:num>
  <w:num w:numId="11" w16cid:durableId="27804275">
    <w:abstractNumId w:val="12"/>
  </w:num>
  <w:num w:numId="12" w16cid:durableId="1215239874">
    <w:abstractNumId w:val="15"/>
  </w:num>
  <w:num w:numId="13" w16cid:durableId="338654735">
    <w:abstractNumId w:val="16"/>
  </w:num>
  <w:num w:numId="14" w16cid:durableId="640690822">
    <w:abstractNumId w:val="11"/>
  </w:num>
  <w:num w:numId="15" w16cid:durableId="1571427689">
    <w:abstractNumId w:val="18"/>
  </w:num>
  <w:num w:numId="16" w16cid:durableId="760443784">
    <w:abstractNumId w:val="14"/>
  </w:num>
  <w:num w:numId="17" w16cid:durableId="1859732357">
    <w:abstractNumId w:val="13"/>
  </w:num>
  <w:num w:numId="18" w16cid:durableId="1218513995">
    <w:abstractNumId w:val="17"/>
  </w:num>
  <w:num w:numId="19" w16cid:durableId="20355681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Type w:val="letter"/>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122E2"/>
    <w:rsid w:val="00030CCE"/>
    <w:rsid w:val="000444B8"/>
    <w:rsid w:val="000A71A2"/>
    <w:rsid w:val="000C23AE"/>
    <w:rsid w:val="000C402F"/>
    <w:rsid w:val="000C54C3"/>
    <w:rsid w:val="001253D0"/>
    <w:rsid w:val="00136919"/>
    <w:rsid w:val="0018212C"/>
    <w:rsid w:val="001D7911"/>
    <w:rsid w:val="001E7AD8"/>
    <w:rsid w:val="00280EC4"/>
    <w:rsid w:val="002A6B84"/>
    <w:rsid w:val="002D7808"/>
    <w:rsid w:val="003122E2"/>
    <w:rsid w:val="00363A61"/>
    <w:rsid w:val="003729C5"/>
    <w:rsid w:val="003A6C8B"/>
    <w:rsid w:val="003D2E1B"/>
    <w:rsid w:val="00482CC5"/>
    <w:rsid w:val="004E566A"/>
    <w:rsid w:val="00556918"/>
    <w:rsid w:val="0057004C"/>
    <w:rsid w:val="00596449"/>
    <w:rsid w:val="005F4805"/>
    <w:rsid w:val="00610C55"/>
    <w:rsid w:val="00654B01"/>
    <w:rsid w:val="00656FEF"/>
    <w:rsid w:val="006B1ED0"/>
    <w:rsid w:val="00705197"/>
    <w:rsid w:val="0072430F"/>
    <w:rsid w:val="00760A30"/>
    <w:rsid w:val="007C48EF"/>
    <w:rsid w:val="00841C53"/>
    <w:rsid w:val="00861F78"/>
    <w:rsid w:val="008A0489"/>
    <w:rsid w:val="008A606F"/>
    <w:rsid w:val="008A72CB"/>
    <w:rsid w:val="008A7D62"/>
    <w:rsid w:val="00903FE2"/>
    <w:rsid w:val="009A4F16"/>
    <w:rsid w:val="00A4607E"/>
    <w:rsid w:val="00A82865"/>
    <w:rsid w:val="00AE778E"/>
    <w:rsid w:val="00B23537"/>
    <w:rsid w:val="00B37648"/>
    <w:rsid w:val="00B8104D"/>
    <w:rsid w:val="00BD481F"/>
    <w:rsid w:val="00BF632D"/>
    <w:rsid w:val="00C15952"/>
    <w:rsid w:val="00C440C4"/>
    <w:rsid w:val="00C45911"/>
    <w:rsid w:val="00C72135"/>
    <w:rsid w:val="00C831B5"/>
    <w:rsid w:val="00C86842"/>
    <w:rsid w:val="00C97675"/>
    <w:rsid w:val="00D26199"/>
    <w:rsid w:val="00D262CA"/>
    <w:rsid w:val="00D362B7"/>
    <w:rsid w:val="00D46A50"/>
    <w:rsid w:val="00D61F50"/>
    <w:rsid w:val="00D90B26"/>
    <w:rsid w:val="00D930A6"/>
    <w:rsid w:val="00DB225D"/>
    <w:rsid w:val="00DC4E21"/>
    <w:rsid w:val="00DC5D77"/>
    <w:rsid w:val="00DE7F7B"/>
    <w:rsid w:val="00DF7BBD"/>
    <w:rsid w:val="00E03743"/>
    <w:rsid w:val="00E34BC3"/>
    <w:rsid w:val="00ED0043"/>
    <w:rsid w:val="00F02092"/>
    <w:rsid w:val="00F10E31"/>
    <w:rsid w:val="00FF0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0DD35C0"/>
  <w15:docId w15:val="{62D3CF08-645B-4AFB-95BF-88031063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3743"/>
    <w:rPr>
      <w:color w:val="404040" w:themeColor="text1" w:themeTint="BF"/>
      <w:sz w:val="20"/>
    </w:rPr>
  </w:style>
  <w:style w:type="paragraph" w:styleId="Heading1">
    <w:name w:val="heading 1"/>
    <w:basedOn w:val="Normal"/>
    <w:next w:val="Normal"/>
    <w:link w:val="Heading1Char"/>
    <w:qFormat/>
    <w:rsid w:val="00E03743"/>
    <w:pPr>
      <w:keepNext/>
      <w:keepLines/>
      <w:spacing w:before="480"/>
      <w:outlineLvl w:val="0"/>
    </w:pPr>
    <w:rPr>
      <w:rFonts w:asciiTheme="majorHAnsi" w:eastAsiaTheme="majorEastAsia" w:hAnsiTheme="majorHAnsi" w:cstheme="majorBidi"/>
      <w:b/>
      <w:bCs/>
      <w:color w:val="5B6B72" w:themeColor="accent1" w:themeShade="BF"/>
      <w:sz w:val="28"/>
      <w:szCs w:val="28"/>
    </w:rPr>
  </w:style>
  <w:style w:type="paragraph" w:styleId="Heading2">
    <w:name w:val="heading 2"/>
    <w:basedOn w:val="Normal"/>
    <w:next w:val="Normal"/>
    <w:link w:val="Heading2Char"/>
    <w:semiHidden/>
    <w:unhideWhenUsed/>
    <w:qFormat/>
    <w:rsid w:val="00E03743"/>
    <w:pPr>
      <w:keepNext/>
      <w:keepLines/>
      <w:spacing w:before="200"/>
      <w:outlineLvl w:val="1"/>
    </w:pPr>
    <w:rPr>
      <w:rFonts w:asciiTheme="majorHAnsi" w:eastAsiaTheme="majorEastAsia" w:hAnsiTheme="majorHAnsi" w:cstheme="majorBidi"/>
      <w:b/>
      <w:bCs/>
      <w:color w:val="7C8F97" w:themeColor="accent1"/>
      <w:sz w:val="26"/>
      <w:szCs w:val="26"/>
    </w:rPr>
  </w:style>
  <w:style w:type="paragraph" w:styleId="Heading3">
    <w:name w:val="heading 3"/>
    <w:basedOn w:val="Normal"/>
    <w:next w:val="Normal"/>
    <w:link w:val="Heading3Char"/>
    <w:semiHidden/>
    <w:unhideWhenUsed/>
    <w:qFormat/>
    <w:rsid w:val="00E03743"/>
    <w:pPr>
      <w:keepNext/>
      <w:keepLines/>
      <w:spacing w:before="200"/>
      <w:outlineLvl w:val="2"/>
    </w:pPr>
    <w:rPr>
      <w:rFonts w:asciiTheme="majorHAnsi" w:eastAsiaTheme="majorEastAsia" w:hAnsiTheme="majorHAnsi" w:cstheme="majorBidi"/>
      <w:b/>
      <w:bCs/>
      <w:color w:val="7C8F97" w:themeColor="accent1"/>
    </w:rPr>
  </w:style>
  <w:style w:type="paragraph" w:styleId="Heading4">
    <w:name w:val="heading 4"/>
    <w:basedOn w:val="Normal"/>
    <w:next w:val="Normal"/>
    <w:link w:val="Heading4Char"/>
    <w:semiHidden/>
    <w:unhideWhenUsed/>
    <w:qFormat/>
    <w:rsid w:val="00E03743"/>
    <w:pPr>
      <w:keepNext/>
      <w:keepLines/>
      <w:spacing w:before="200"/>
      <w:outlineLvl w:val="3"/>
    </w:pPr>
    <w:rPr>
      <w:rFonts w:asciiTheme="majorHAnsi" w:eastAsiaTheme="majorEastAsia" w:hAnsiTheme="majorHAnsi" w:cstheme="majorBidi"/>
      <w:b/>
      <w:bCs/>
      <w:i/>
      <w:iCs/>
      <w:color w:val="7C8F97" w:themeColor="accent1"/>
    </w:rPr>
  </w:style>
  <w:style w:type="paragraph" w:styleId="Heading5">
    <w:name w:val="heading 5"/>
    <w:basedOn w:val="Normal"/>
    <w:next w:val="Normal"/>
    <w:link w:val="Heading5Char"/>
    <w:semiHidden/>
    <w:unhideWhenUsed/>
    <w:qFormat/>
    <w:rsid w:val="00E03743"/>
    <w:pPr>
      <w:keepNext/>
      <w:keepLines/>
      <w:spacing w:before="200"/>
      <w:outlineLvl w:val="4"/>
    </w:pPr>
    <w:rPr>
      <w:rFonts w:asciiTheme="majorHAnsi" w:eastAsiaTheme="majorEastAsia" w:hAnsiTheme="majorHAnsi" w:cstheme="majorBidi"/>
      <w:color w:val="3C474C" w:themeColor="accent1" w:themeShade="7F"/>
    </w:rPr>
  </w:style>
  <w:style w:type="paragraph" w:styleId="Heading6">
    <w:name w:val="heading 6"/>
    <w:basedOn w:val="Normal"/>
    <w:next w:val="Normal"/>
    <w:link w:val="Heading6Char"/>
    <w:semiHidden/>
    <w:unhideWhenUsed/>
    <w:qFormat/>
    <w:rsid w:val="00E03743"/>
    <w:pPr>
      <w:keepNext/>
      <w:keepLines/>
      <w:spacing w:before="200"/>
      <w:outlineLvl w:val="5"/>
    </w:pPr>
    <w:rPr>
      <w:rFonts w:asciiTheme="majorHAnsi" w:eastAsiaTheme="majorEastAsia" w:hAnsiTheme="majorHAnsi" w:cstheme="majorBidi"/>
      <w:i/>
      <w:iCs/>
      <w:color w:val="3C474C" w:themeColor="accent1" w:themeShade="7F"/>
    </w:rPr>
  </w:style>
  <w:style w:type="paragraph" w:styleId="Heading7">
    <w:name w:val="heading 7"/>
    <w:basedOn w:val="Normal"/>
    <w:next w:val="Normal"/>
    <w:link w:val="Heading7Char"/>
    <w:semiHidden/>
    <w:unhideWhenUsed/>
    <w:qFormat/>
    <w:rsid w:val="00E03743"/>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E03743"/>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E03743"/>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3743"/>
    <w:pPr>
      <w:spacing w:after="200"/>
      <w:ind w:right="144"/>
      <w:jc w:val="right"/>
    </w:pPr>
    <w:rPr>
      <w:color w:val="4B5A60" w:themeColor="text2"/>
      <w:szCs w:val="24"/>
    </w:rPr>
  </w:style>
  <w:style w:type="character" w:customStyle="1" w:styleId="HeaderChar">
    <w:name w:val="Header Char"/>
    <w:basedOn w:val="DefaultParagraphFont"/>
    <w:link w:val="Header"/>
    <w:rsid w:val="00E03743"/>
    <w:rPr>
      <w:color w:val="4B5A60" w:themeColor="text2"/>
      <w:sz w:val="20"/>
      <w:szCs w:val="24"/>
    </w:rPr>
  </w:style>
  <w:style w:type="paragraph" w:styleId="Footer">
    <w:name w:val="footer"/>
    <w:basedOn w:val="Normal"/>
    <w:link w:val="FooterChar"/>
    <w:uiPriority w:val="99"/>
    <w:rsid w:val="00E03743"/>
    <w:pPr>
      <w:tabs>
        <w:tab w:val="center" w:pos="4680"/>
        <w:tab w:val="right" w:pos="9360"/>
      </w:tabs>
      <w:spacing w:before="300"/>
      <w:jc w:val="right"/>
    </w:pPr>
    <w:rPr>
      <w:color w:val="7C8F97" w:themeColor="accent1"/>
      <w:szCs w:val="16"/>
    </w:rPr>
  </w:style>
  <w:style w:type="character" w:customStyle="1" w:styleId="FooterChar">
    <w:name w:val="Footer Char"/>
    <w:basedOn w:val="DefaultParagraphFont"/>
    <w:link w:val="Footer"/>
    <w:uiPriority w:val="99"/>
    <w:rsid w:val="00E03743"/>
    <w:rPr>
      <w:color w:val="7C8F97" w:themeColor="accent1"/>
      <w:sz w:val="20"/>
      <w:szCs w:val="16"/>
    </w:rPr>
  </w:style>
  <w:style w:type="paragraph" w:customStyle="1" w:styleId="Header-Left">
    <w:name w:val="Header-Left"/>
    <w:basedOn w:val="Normal"/>
    <w:rsid w:val="00E03743"/>
    <w:pPr>
      <w:spacing w:before="400" w:after="400"/>
      <w:ind w:left="216"/>
    </w:pPr>
    <w:rPr>
      <w:rFonts w:asciiTheme="majorHAnsi" w:eastAsiaTheme="majorEastAsia" w:hAnsiTheme="majorHAnsi" w:cstheme="majorBidi"/>
      <w:color w:val="4B5A60" w:themeColor="text2"/>
      <w:sz w:val="40"/>
    </w:rPr>
  </w:style>
  <w:style w:type="paragraph" w:customStyle="1" w:styleId="Header-Right">
    <w:name w:val="Header-Right"/>
    <w:basedOn w:val="Normal"/>
    <w:rsid w:val="00E03743"/>
    <w:pPr>
      <w:spacing w:before="80" w:after="80" w:line="220" w:lineRule="atLeast"/>
      <w:ind w:left="216" w:right="216"/>
    </w:pPr>
    <w:rPr>
      <w:color w:val="4B5A60" w:themeColor="text2"/>
      <w:sz w:val="16"/>
    </w:rPr>
  </w:style>
  <w:style w:type="paragraph" w:customStyle="1" w:styleId="DateandRecipient">
    <w:name w:val="Date and Recipient"/>
    <w:basedOn w:val="Normal"/>
    <w:rsid w:val="00E03743"/>
    <w:pPr>
      <w:spacing w:before="600"/>
    </w:pPr>
  </w:style>
  <w:style w:type="paragraph" w:styleId="BodyText">
    <w:name w:val="Body Text"/>
    <w:basedOn w:val="Normal"/>
    <w:link w:val="BodyTextChar"/>
    <w:rsid w:val="00E03743"/>
    <w:pPr>
      <w:spacing w:before="200"/>
    </w:pPr>
    <w:rPr>
      <w:szCs w:val="20"/>
    </w:rPr>
  </w:style>
  <w:style w:type="character" w:customStyle="1" w:styleId="BodyTextChar">
    <w:name w:val="Body Text Char"/>
    <w:basedOn w:val="DefaultParagraphFont"/>
    <w:link w:val="BodyText"/>
    <w:rsid w:val="00E03743"/>
    <w:rPr>
      <w:color w:val="404040" w:themeColor="text1" w:themeTint="BF"/>
      <w:sz w:val="20"/>
      <w:szCs w:val="20"/>
    </w:rPr>
  </w:style>
  <w:style w:type="paragraph" w:styleId="Signature">
    <w:name w:val="Signature"/>
    <w:basedOn w:val="Normal"/>
    <w:link w:val="SignatureChar"/>
    <w:rsid w:val="00E03743"/>
    <w:pPr>
      <w:spacing w:before="720"/>
    </w:pPr>
  </w:style>
  <w:style w:type="character" w:customStyle="1" w:styleId="SignatureChar">
    <w:name w:val="Signature Char"/>
    <w:basedOn w:val="DefaultParagraphFont"/>
    <w:link w:val="Signature"/>
    <w:rsid w:val="00E03743"/>
    <w:rPr>
      <w:color w:val="404040" w:themeColor="text1" w:themeTint="BF"/>
      <w:sz w:val="20"/>
    </w:rPr>
  </w:style>
  <w:style w:type="table" w:customStyle="1" w:styleId="OutsideTable-Header">
    <w:name w:val="Outside Table - Header"/>
    <w:basedOn w:val="TableNormal"/>
    <w:rsid w:val="00E03743"/>
    <w:tblPr>
      <w:tblCellMar>
        <w:top w:w="72" w:type="dxa"/>
        <w:left w:w="72" w:type="dxa"/>
        <w:bottom w:w="72" w:type="dxa"/>
        <w:right w:w="72" w:type="dxa"/>
      </w:tblCellMar>
    </w:tblPr>
    <w:tcPr>
      <w:shd w:val="clear" w:color="auto" w:fill="7C8F97" w:themeFill="accent1"/>
    </w:tcPr>
  </w:style>
  <w:style w:type="paragraph" w:customStyle="1" w:styleId="NoSpaceBetween">
    <w:name w:val="No Space Between"/>
    <w:basedOn w:val="Normal"/>
    <w:rsid w:val="00E03743"/>
    <w:pPr>
      <w:spacing w:line="14" w:lineRule="exact"/>
    </w:pPr>
    <w:rPr>
      <w:sz w:val="2"/>
    </w:rPr>
  </w:style>
  <w:style w:type="table" w:customStyle="1" w:styleId="CenterTable-Header">
    <w:name w:val="Center Table - Header"/>
    <w:basedOn w:val="TableNormal"/>
    <w:rsid w:val="00E03743"/>
    <w:tblPr>
      <w:tblBorders>
        <w:top w:val="single" w:sz="8" w:space="0" w:color="D1D0C8" w:themeColor="background2"/>
        <w:left w:val="single" w:sz="8" w:space="0" w:color="D1D0C8" w:themeColor="background2"/>
        <w:bottom w:val="single" w:sz="8" w:space="0" w:color="D1D0C8" w:themeColor="background2"/>
        <w:right w:val="single" w:sz="8" w:space="0" w:color="D1D0C8" w:themeColor="background2"/>
        <w:insideH w:val="single" w:sz="8" w:space="0" w:color="D1D0C8" w:themeColor="background2"/>
        <w:insideV w:val="single" w:sz="8" w:space="0" w:color="D1D0C8" w:themeColor="background2"/>
      </w:tblBorders>
      <w:tblCellMar>
        <w:left w:w="0" w:type="dxa"/>
        <w:right w:w="0" w:type="dxa"/>
      </w:tblCellMar>
    </w:tblPr>
    <w:tcPr>
      <w:shd w:val="clear" w:color="auto" w:fill="FFFFFF" w:themeFill="background1"/>
    </w:tcPr>
  </w:style>
  <w:style w:type="table" w:customStyle="1" w:styleId="BorderTable-Header">
    <w:name w:val="Border Table - Header"/>
    <w:basedOn w:val="TableNormal"/>
    <w:rsid w:val="00E03743"/>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paragraph" w:styleId="BalloonText">
    <w:name w:val="Balloon Text"/>
    <w:basedOn w:val="Normal"/>
    <w:link w:val="BalloonTextChar"/>
    <w:semiHidden/>
    <w:unhideWhenUsed/>
    <w:rsid w:val="00E03743"/>
    <w:rPr>
      <w:rFonts w:ascii="Tahoma" w:hAnsi="Tahoma" w:cs="Tahoma"/>
      <w:sz w:val="16"/>
      <w:szCs w:val="16"/>
    </w:rPr>
  </w:style>
  <w:style w:type="character" w:customStyle="1" w:styleId="BalloonTextChar">
    <w:name w:val="Balloon Text Char"/>
    <w:basedOn w:val="DefaultParagraphFont"/>
    <w:link w:val="BalloonText"/>
    <w:semiHidden/>
    <w:rsid w:val="00E03743"/>
    <w:rPr>
      <w:rFonts w:ascii="Tahoma" w:hAnsi="Tahoma" w:cs="Tahoma"/>
      <w:color w:val="404040" w:themeColor="text1" w:themeTint="BF"/>
      <w:sz w:val="16"/>
      <w:szCs w:val="16"/>
    </w:rPr>
  </w:style>
  <w:style w:type="paragraph" w:styleId="Bibliography">
    <w:name w:val="Bibliography"/>
    <w:basedOn w:val="Normal"/>
    <w:next w:val="Normal"/>
    <w:semiHidden/>
    <w:unhideWhenUsed/>
    <w:rsid w:val="00E03743"/>
  </w:style>
  <w:style w:type="paragraph" w:styleId="BlockText">
    <w:name w:val="Block Text"/>
    <w:basedOn w:val="Normal"/>
    <w:semiHidden/>
    <w:unhideWhenUsed/>
    <w:rsid w:val="00E03743"/>
    <w:pPr>
      <w:pBdr>
        <w:top w:val="single" w:sz="2" w:space="10" w:color="7C8F97" w:themeColor="accent1" w:shadow="1"/>
        <w:left w:val="single" w:sz="2" w:space="10" w:color="7C8F97" w:themeColor="accent1" w:shadow="1"/>
        <w:bottom w:val="single" w:sz="2" w:space="10" w:color="7C8F97" w:themeColor="accent1" w:shadow="1"/>
        <w:right w:val="single" w:sz="2" w:space="10" w:color="7C8F97" w:themeColor="accent1" w:shadow="1"/>
      </w:pBdr>
      <w:ind w:left="1152" w:right="1152"/>
    </w:pPr>
    <w:rPr>
      <w:i/>
      <w:iCs/>
      <w:color w:val="7C8F97" w:themeColor="accent1"/>
    </w:rPr>
  </w:style>
  <w:style w:type="paragraph" w:styleId="BodyText2">
    <w:name w:val="Body Text 2"/>
    <w:basedOn w:val="Normal"/>
    <w:link w:val="BodyText2Char"/>
    <w:semiHidden/>
    <w:unhideWhenUsed/>
    <w:rsid w:val="00E03743"/>
    <w:pPr>
      <w:spacing w:after="120"/>
      <w:ind w:left="360"/>
    </w:pPr>
  </w:style>
  <w:style w:type="paragraph" w:styleId="BodyText3">
    <w:name w:val="Body Text 3"/>
    <w:basedOn w:val="Normal"/>
    <w:link w:val="BodyText3Char"/>
    <w:semiHidden/>
    <w:unhideWhenUsed/>
    <w:rsid w:val="00E03743"/>
    <w:pPr>
      <w:spacing w:after="120"/>
    </w:pPr>
    <w:rPr>
      <w:sz w:val="16"/>
      <w:szCs w:val="16"/>
    </w:rPr>
  </w:style>
  <w:style w:type="character" w:customStyle="1" w:styleId="BodyText3Char">
    <w:name w:val="Body Text 3 Char"/>
    <w:basedOn w:val="DefaultParagraphFont"/>
    <w:link w:val="BodyText3"/>
    <w:semiHidden/>
    <w:rsid w:val="00E03743"/>
    <w:rPr>
      <w:color w:val="404040" w:themeColor="text1" w:themeTint="BF"/>
      <w:sz w:val="16"/>
      <w:szCs w:val="16"/>
    </w:rPr>
  </w:style>
  <w:style w:type="paragraph" w:styleId="BodyTextFirstIndent">
    <w:name w:val="Body Text First Indent"/>
    <w:basedOn w:val="BodyText"/>
    <w:link w:val="BodyTextFirstIndentChar"/>
    <w:semiHidden/>
    <w:unhideWhenUsed/>
    <w:rsid w:val="00E03743"/>
    <w:pPr>
      <w:spacing w:before="0"/>
      <w:ind w:firstLine="360"/>
    </w:pPr>
    <w:rPr>
      <w:szCs w:val="22"/>
    </w:rPr>
  </w:style>
  <w:style w:type="character" w:customStyle="1" w:styleId="BodyTextFirstIndentChar">
    <w:name w:val="Body Text First Indent Char"/>
    <w:basedOn w:val="BodyTextChar"/>
    <w:link w:val="BodyTextFirstIndent"/>
    <w:semiHidden/>
    <w:rsid w:val="00E03743"/>
    <w:rPr>
      <w:color w:val="404040" w:themeColor="text1" w:themeTint="BF"/>
      <w:sz w:val="20"/>
      <w:szCs w:val="20"/>
    </w:rPr>
  </w:style>
  <w:style w:type="character" w:customStyle="1" w:styleId="BodyText2Char">
    <w:name w:val="Body Text 2 Char"/>
    <w:basedOn w:val="DefaultParagraphFont"/>
    <w:link w:val="BodyText2"/>
    <w:semiHidden/>
    <w:rsid w:val="00E03743"/>
    <w:rPr>
      <w:color w:val="404040" w:themeColor="text1" w:themeTint="BF"/>
      <w:sz w:val="20"/>
    </w:rPr>
  </w:style>
  <w:style w:type="paragraph" w:styleId="BodyTextFirstIndent2">
    <w:name w:val="Body Text First Indent 2"/>
    <w:basedOn w:val="BodyText2"/>
    <w:link w:val="BodyTextFirstIndent2Char"/>
    <w:semiHidden/>
    <w:unhideWhenUsed/>
    <w:rsid w:val="00E03743"/>
    <w:pPr>
      <w:spacing w:after="0"/>
      <w:ind w:firstLine="360"/>
    </w:pPr>
  </w:style>
  <w:style w:type="character" w:customStyle="1" w:styleId="BodyTextFirstIndent2Char">
    <w:name w:val="Body Text First Indent 2 Char"/>
    <w:basedOn w:val="BodyText2Char"/>
    <w:link w:val="BodyTextFirstIndent2"/>
    <w:semiHidden/>
    <w:rsid w:val="00E03743"/>
    <w:rPr>
      <w:color w:val="404040" w:themeColor="text1" w:themeTint="BF"/>
      <w:sz w:val="20"/>
    </w:rPr>
  </w:style>
  <w:style w:type="paragraph" w:styleId="BodyTextIndent2">
    <w:name w:val="Body Text Indent 2"/>
    <w:basedOn w:val="Normal"/>
    <w:link w:val="BodyTextIndent2Char"/>
    <w:semiHidden/>
    <w:unhideWhenUsed/>
    <w:rsid w:val="00E03743"/>
    <w:pPr>
      <w:spacing w:after="120" w:line="480" w:lineRule="auto"/>
      <w:ind w:left="360"/>
    </w:pPr>
  </w:style>
  <w:style w:type="character" w:customStyle="1" w:styleId="BodyTextIndent2Char">
    <w:name w:val="Body Text Indent 2 Char"/>
    <w:basedOn w:val="DefaultParagraphFont"/>
    <w:link w:val="BodyTextIndent2"/>
    <w:semiHidden/>
    <w:rsid w:val="00E03743"/>
    <w:rPr>
      <w:color w:val="404040" w:themeColor="text1" w:themeTint="BF"/>
      <w:sz w:val="20"/>
    </w:rPr>
  </w:style>
  <w:style w:type="paragraph" w:styleId="BodyTextIndent3">
    <w:name w:val="Body Text Indent 3"/>
    <w:basedOn w:val="Normal"/>
    <w:link w:val="BodyTextIndent3Char"/>
    <w:semiHidden/>
    <w:unhideWhenUsed/>
    <w:rsid w:val="00E03743"/>
    <w:pPr>
      <w:spacing w:after="120"/>
      <w:ind w:left="360"/>
    </w:pPr>
    <w:rPr>
      <w:sz w:val="16"/>
      <w:szCs w:val="16"/>
    </w:rPr>
  </w:style>
  <w:style w:type="character" w:customStyle="1" w:styleId="BodyTextIndent3Char">
    <w:name w:val="Body Text Indent 3 Char"/>
    <w:basedOn w:val="DefaultParagraphFont"/>
    <w:link w:val="BodyTextIndent3"/>
    <w:semiHidden/>
    <w:rsid w:val="00E03743"/>
    <w:rPr>
      <w:color w:val="404040" w:themeColor="text1" w:themeTint="BF"/>
      <w:sz w:val="16"/>
      <w:szCs w:val="16"/>
    </w:rPr>
  </w:style>
  <w:style w:type="paragraph" w:styleId="Caption">
    <w:name w:val="caption"/>
    <w:basedOn w:val="Normal"/>
    <w:next w:val="Normal"/>
    <w:semiHidden/>
    <w:unhideWhenUsed/>
    <w:qFormat/>
    <w:rsid w:val="00E03743"/>
    <w:pPr>
      <w:spacing w:after="200"/>
    </w:pPr>
    <w:rPr>
      <w:b/>
      <w:bCs/>
      <w:color w:val="7C8F97" w:themeColor="accent1"/>
      <w:sz w:val="18"/>
      <w:szCs w:val="18"/>
    </w:rPr>
  </w:style>
  <w:style w:type="paragraph" w:styleId="Closing">
    <w:name w:val="Closing"/>
    <w:basedOn w:val="Normal"/>
    <w:link w:val="ClosingChar"/>
    <w:unhideWhenUsed/>
    <w:rsid w:val="00E34BC3"/>
    <w:pPr>
      <w:spacing w:before="200"/>
    </w:pPr>
  </w:style>
  <w:style w:type="character" w:customStyle="1" w:styleId="ClosingChar">
    <w:name w:val="Closing Char"/>
    <w:basedOn w:val="DefaultParagraphFont"/>
    <w:link w:val="Closing"/>
    <w:rsid w:val="00E34BC3"/>
    <w:rPr>
      <w:color w:val="404040" w:themeColor="text1" w:themeTint="BF"/>
      <w:sz w:val="20"/>
    </w:rPr>
  </w:style>
  <w:style w:type="paragraph" w:styleId="CommentText">
    <w:name w:val="annotation text"/>
    <w:basedOn w:val="Normal"/>
    <w:link w:val="CommentTextChar"/>
    <w:semiHidden/>
    <w:unhideWhenUsed/>
    <w:rsid w:val="00E03743"/>
    <w:rPr>
      <w:szCs w:val="20"/>
    </w:rPr>
  </w:style>
  <w:style w:type="character" w:customStyle="1" w:styleId="CommentTextChar">
    <w:name w:val="Comment Text Char"/>
    <w:basedOn w:val="DefaultParagraphFont"/>
    <w:link w:val="CommentText"/>
    <w:semiHidden/>
    <w:rsid w:val="00E03743"/>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E03743"/>
    <w:rPr>
      <w:b/>
      <w:bCs/>
    </w:rPr>
  </w:style>
  <w:style w:type="character" w:customStyle="1" w:styleId="CommentSubjectChar">
    <w:name w:val="Comment Subject Char"/>
    <w:basedOn w:val="CommentTextChar"/>
    <w:link w:val="CommentSubject"/>
    <w:semiHidden/>
    <w:rsid w:val="00E03743"/>
    <w:rPr>
      <w:b/>
      <w:bCs/>
      <w:color w:val="404040" w:themeColor="text1" w:themeTint="BF"/>
      <w:sz w:val="20"/>
      <w:szCs w:val="20"/>
    </w:rPr>
  </w:style>
  <w:style w:type="paragraph" w:styleId="Date">
    <w:name w:val="Date"/>
    <w:basedOn w:val="Normal"/>
    <w:next w:val="Normal"/>
    <w:link w:val="DateChar"/>
    <w:semiHidden/>
    <w:unhideWhenUsed/>
    <w:rsid w:val="00E03743"/>
  </w:style>
  <w:style w:type="character" w:customStyle="1" w:styleId="DateChar">
    <w:name w:val="Date Char"/>
    <w:basedOn w:val="DefaultParagraphFont"/>
    <w:link w:val="Date"/>
    <w:semiHidden/>
    <w:rsid w:val="00E03743"/>
    <w:rPr>
      <w:color w:val="404040" w:themeColor="text1" w:themeTint="BF"/>
      <w:sz w:val="20"/>
    </w:rPr>
  </w:style>
  <w:style w:type="paragraph" w:styleId="DocumentMap">
    <w:name w:val="Document Map"/>
    <w:basedOn w:val="Normal"/>
    <w:link w:val="DocumentMapChar"/>
    <w:semiHidden/>
    <w:unhideWhenUsed/>
    <w:rsid w:val="00E03743"/>
    <w:rPr>
      <w:rFonts w:ascii="Tahoma" w:hAnsi="Tahoma" w:cs="Tahoma"/>
      <w:sz w:val="16"/>
      <w:szCs w:val="16"/>
    </w:rPr>
  </w:style>
  <w:style w:type="character" w:customStyle="1" w:styleId="DocumentMapChar">
    <w:name w:val="Document Map Char"/>
    <w:basedOn w:val="DefaultParagraphFont"/>
    <w:link w:val="DocumentMap"/>
    <w:semiHidden/>
    <w:rsid w:val="00E03743"/>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E03743"/>
  </w:style>
  <w:style w:type="character" w:customStyle="1" w:styleId="E-mailSignatureChar">
    <w:name w:val="E-mail Signature Char"/>
    <w:basedOn w:val="DefaultParagraphFont"/>
    <w:link w:val="E-mailSignature"/>
    <w:semiHidden/>
    <w:rsid w:val="00E03743"/>
    <w:rPr>
      <w:color w:val="404040" w:themeColor="text1" w:themeTint="BF"/>
      <w:sz w:val="20"/>
    </w:rPr>
  </w:style>
  <w:style w:type="paragraph" w:styleId="EndnoteText">
    <w:name w:val="endnote text"/>
    <w:basedOn w:val="Normal"/>
    <w:link w:val="EndnoteTextChar"/>
    <w:semiHidden/>
    <w:unhideWhenUsed/>
    <w:rsid w:val="00E03743"/>
    <w:rPr>
      <w:szCs w:val="20"/>
    </w:rPr>
  </w:style>
  <w:style w:type="character" w:customStyle="1" w:styleId="EndnoteTextChar">
    <w:name w:val="Endnote Text Char"/>
    <w:basedOn w:val="DefaultParagraphFont"/>
    <w:link w:val="EndnoteText"/>
    <w:semiHidden/>
    <w:rsid w:val="00E03743"/>
    <w:rPr>
      <w:color w:val="404040" w:themeColor="text1" w:themeTint="BF"/>
      <w:sz w:val="20"/>
      <w:szCs w:val="20"/>
    </w:rPr>
  </w:style>
  <w:style w:type="paragraph" w:styleId="EnvelopeAddress">
    <w:name w:val="envelope address"/>
    <w:basedOn w:val="Normal"/>
    <w:semiHidden/>
    <w:unhideWhenUsed/>
    <w:rsid w:val="00E0374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03743"/>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E03743"/>
    <w:rPr>
      <w:szCs w:val="20"/>
    </w:rPr>
  </w:style>
  <w:style w:type="character" w:customStyle="1" w:styleId="FootnoteTextChar">
    <w:name w:val="Footnote Text Char"/>
    <w:basedOn w:val="DefaultParagraphFont"/>
    <w:link w:val="FootnoteText"/>
    <w:semiHidden/>
    <w:rsid w:val="00E03743"/>
    <w:rPr>
      <w:color w:val="404040" w:themeColor="text1" w:themeTint="BF"/>
      <w:sz w:val="20"/>
      <w:szCs w:val="20"/>
    </w:rPr>
  </w:style>
  <w:style w:type="character" w:customStyle="1" w:styleId="Heading1Char">
    <w:name w:val="Heading 1 Char"/>
    <w:basedOn w:val="DefaultParagraphFont"/>
    <w:link w:val="Heading1"/>
    <w:rsid w:val="00E03743"/>
    <w:rPr>
      <w:rFonts w:asciiTheme="majorHAnsi" w:eastAsiaTheme="majorEastAsia" w:hAnsiTheme="majorHAnsi" w:cstheme="majorBidi"/>
      <w:b/>
      <w:bCs/>
      <w:color w:val="5B6B72" w:themeColor="accent1" w:themeShade="BF"/>
      <w:sz w:val="28"/>
      <w:szCs w:val="28"/>
    </w:rPr>
  </w:style>
  <w:style w:type="character" w:customStyle="1" w:styleId="Heading2Char">
    <w:name w:val="Heading 2 Char"/>
    <w:basedOn w:val="DefaultParagraphFont"/>
    <w:link w:val="Heading2"/>
    <w:semiHidden/>
    <w:rsid w:val="00E03743"/>
    <w:rPr>
      <w:rFonts w:asciiTheme="majorHAnsi" w:eastAsiaTheme="majorEastAsia" w:hAnsiTheme="majorHAnsi" w:cstheme="majorBidi"/>
      <w:b/>
      <w:bCs/>
      <w:color w:val="7C8F97" w:themeColor="accent1"/>
      <w:sz w:val="26"/>
      <w:szCs w:val="26"/>
    </w:rPr>
  </w:style>
  <w:style w:type="character" w:customStyle="1" w:styleId="Heading3Char">
    <w:name w:val="Heading 3 Char"/>
    <w:basedOn w:val="DefaultParagraphFont"/>
    <w:link w:val="Heading3"/>
    <w:semiHidden/>
    <w:rsid w:val="00E03743"/>
    <w:rPr>
      <w:rFonts w:asciiTheme="majorHAnsi" w:eastAsiaTheme="majorEastAsia" w:hAnsiTheme="majorHAnsi" w:cstheme="majorBidi"/>
      <w:b/>
      <w:bCs/>
      <w:color w:val="7C8F97" w:themeColor="accent1"/>
      <w:sz w:val="20"/>
    </w:rPr>
  </w:style>
  <w:style w:type="character" w:customStyle="1" w:styleId="Heading4Char">
    <w:name w:val="Heading 4 Char"/>
    <w:basedOn w:val="DefaultParagraphFont"/>
    <w:link w:val="Heading4"/>
    <w:semiHidden/>
    <w:rsid w:val="00E03743"/>
    <w:rPr>
      <w:rFonts w:asciiTheme="majorHAnsi" w:eastAsiaTheme="majorEastAsia" w:hAnsiTheme="majorHAnsi" w:cstheme="majorBidi"/>
      <w:b/>
      <w:bCs/>
      <w:i/>
      <w:iCs/>
      <w:color w:val="7C8F97" w:themeColor="accent1"/>
      <w:sz w:val="20"/>
    </w:rPr>
  </w:style>
  <w:style w:type="character" w:customStyle="1" w:styleId="Heading5Char">
    <w:name w:val="Heading 5 Char"/>
    <w:basedOn w:val="DefaultParagraphFont"/>
    <w:link w:val="Heading5"/>
    <w:semiHidden/>
    <w:rsid w:val="00E03743"/>
    <w:rPr>
      <w:rFonts w:asciiTheme="majorHAnsi" w:eastAsiaTheme="majorEastAsia" w:hAnsiTheme="majorHAnsi" w:cstheme="majorBidi"/>
      <w:color w:val="3C474C" w:themeColor="accent1" w:themeShade="7F"/>
      <w:sz w:val="20"/>
    </w:rPr>
  </w:style>
  <w:style w:type="character" w:customStyle="1" w:styleId="Heading6Char">
    <w:name w:val="Heading 6 Char"/>
    <w:basedOn w:val="DefaultParagraphFont"/>
    <w:link w:val="Heading6"/>
    <w:semiHidden/>
    <w:rsid w:val="00E03743"/>
    <w:rPr>
      <w:rFonts w:asciiTheme="majorHAnsi" w:eastAsiaTheme="majorEastAsia" w:hAnsiTheme="majorHAnsi" w:cstheme="majorBidi"/>
      <w:i/>
      <w:iCs/>
      <w:color w:val="3C474C" w:themeColor="accent1" w:themeShade="7F"/>
      <w:sz w:val="20"/>
    </w:rPr>
  </w:style>
  <w:style w:type="character" w:customStyle="1" w:styleId="Heading7Char">
    <w:name w:val="Heading 7 Char"/>
    <w:basedOn w:val="DefaultParagraphFont"/>
    <w:link w:val="Heading7"/>
    <w:semiHidden/>
    <w:rsid w:val="00E0374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E037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E03743"/>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E03743"/>
    <w:rPr>
      <w:i/>
      <w:iCs/>
    </w:rPr>
  </w:style>
  <w:style w:type="character" w:customStyle="1" w:styleId="HTMLAddressChar">
    <w:name w:val="HTML Address Char"/>
    <w:basedOn w:val="DefaultParagraphFont"/>
    <w:link w:val="HTMLAddress"/>
    <w:semiHidden/>
    <w:rsid w:val="00E03743"/>
    <w:rPr>
      <w:i/>
      <w:iCs/>
      <w:color w:val="404040" w:themeColor="text1" w:themeTint="BF"/>
      <w:sz w:val="20"/>
    </w:rPr>
  </w:style>
  <w:style w:type="paragraph" w:styleId="HTMLPreformatted">
    <w:name w:val="HTML Preformatted"/>
    <w:basedOn w:val="Normal"/>
    <w:link w:val="HTMLPreformattedChar"/>
    <w:semiHidden/>
    <w:unhideWhenUsed/>
    <w:rsid w:val="00E03743"/>
    <w:rPr>
      <w:rFonts w:ascii="Consolas" w:hAnsi="Consolas"/>
      <w:szCs w:val="20"/>
    </w:rPr>
  </w:style>
  <w:style w:type="character" w:customStyle="1" w:styleId="HTMLPreformattedChar">
    <w:name w:val="HTML Preformatted Char"/>
    <w:basedOn w:val="DefaultParagraphFont"/>
    <w:link w:val="HTMLPreformatted"/>
    <w:semiHidden/>
    <w:rsid w:val="00E03743"/>
    <w:rPr>
      <w:rFonts w:ascii="Consolas" w:hAnsi="Consolas"/>
      <w:color w:val="404040" w:themeColor="text1" w:themeTint="BF"/>
      <w:sz w:val="20"/>
      <w:szCs w:val="20"/>
    </w:rPr>
  </w:style>
  <w:style w:type="paragraph" w:styleId="Index1">
    <w:name w:val="index 1"/>
    <w:basedOn w:val="Normal"/>
    <w:next w:val="Normal"/>
    <w:autoRedefine/>
    <w:semiHidden/>
    <w:unhideWhenUsed/>
    <w:rsid w:val="00E03743"/>
    <w:pPr>
      <w:ind w:left="200" w:hanging="200"/>
    </w:pPr>
  </w:style>
  <w:style w:type="paragraph" w:styleId="Index2">
    <w:name w:val="index 2"/>
    <w:basedOn w:val="Normal"/>
    <w:next w:val="Normal"/>
    <w:autoRedefine/>
    <w:semiHidden/>
    <w:unhideWhenUsed/>
    <w:rsid w:val="00E03743"/>
    <w:pPr>
      <w:ind w:left="400" w:hanging="200"/>
    </w:pPr>
  </w:style>
  <w:style w:type="paragraph" w:styleId="Index3">
    <w:name w:val="index 3"/>
    <w:basedOn w:val="Normal"/>
    <w:next w:val="Normal"/>
    <w:autoRedefine/>
    <w:semiHidden/>
    <w:unhideWhenUsed/>
    <w:rsid w:val="00E03743"/>
    <w:pPr>
      <w:ind w:left="600" w:hanging="200"/>
    </w:pPr>
  </w:style>
  <w:style w:type="paragraph" w:styleId="Index4">
    <w:name w:val="index 4"/>
    <w:basedOn w:val="Normal"/>
    <w:next w:val="Normal"/>
    <w:autoRedefine/>
    <w:semiHidden/>
    <w:unhideWhenUsed/>
    <w:rsid w:val="00E03743"/>
    <w:pPr>
      <w:ind w:left="800" w:hanging="200"/>
    </w:pPr>
  </w:style>
  <w:style w:type="paragraph" w:styleId="Index5">
    <w:name w:val="index 5"/>
    <w:basedOn w:val="Normal"/>
    <w:next w:val="Normal"/>
    <w:autoRedefine/>
    <w:semiHidden/>
    <w:unhideWhenUsed/>
    <w:rsid w:val="00E03743"/>
    <w:pPr>
      <w:ind w:left="1000" w:hanging="200"/>
    </w:pPr>
  </w:style>
  <w:style w:type="paragraph" w:styleId="Index6">
    <w:name w:val="index 6"/>
    <w:basedOn w:val="Normal"/>
    <w:next w:val="Normal"/>
    <w:autoRedefine/>
    <w:semiHidden/>
    <w:unhideWhenUsed/>
    <w:rsid w:val="00E03743"/>
    <w:pPr>
      <w:ind w:left="1200" w:hanging="200"/>
    </w:pPr>
  </w:style>
  <w:style w:type="paragraph" w:styleId="Index7">
    <w:name w:val="index 7"/>
    <w:basedOn w:val="Normal"/>
    <w:next w:val="Normal"/>
    <w:autoRedefine/>
    <w:semiHidden/>
    <w:unhideWhenUsed/>
    <w:rsid w:val="00E03743"/>
    <w:pPr>
      <w:ind w:left="1400" w:hanging="200"/>
    </w:pPr>
  </w:style>
  <w:style w:type="paragraph" w:styleId="Index8">
    <w:name w:val="index 8"/>
    <w:basedOn w:val="Normal"/>
    <w:next w:val="Normal"/>
    <w:autoRedefine/>
    <w:semiHidden/>
    <w:unhideWhenUsed/>
    <w:rsid w:val="00E03743"/>
    <w:pPr>
      <w:ind w:left="1600" w:hanging="200"/>
    </w:pPr>
  </w:style>
  <w:style w:type="paragraph" w:styleId="Index9">
    <w:name w:val="index 9"/>
    <w:basedOn w:val="Normal"/>
    <w:next w:val="Normal"/>
    <w:autoRedefine/>
    <w:semiHidden/>
    <w:unhideWhenUsed/>
    <w:rsid w:val="00E03743"/>
    <w:pPr>
      <w:ind w:left="1800" w:hanging="200"/>
    </w:pPr>
  </w:style>
  <w:style w:type="paragraph" w:styleId="IndexHeading">
    <w:name w:val="index heading"/>
    <w:basedOn w:val="Normal"/>
    <w:next w:val="Index1"/>
    <w:semiHidden/>
    <w:unhideWhenUsed/>
    <w:rsid w:val="00E03743"/>
    <w:rPr>
      <w:rFonts w:asciiTheme="majorHAnsi" w:eastAsiaTheme="majorEastAsia" w:hAnsiTheme="majorHAnsi" w:cstheme="majorBidi"/>
      <w:b/>
      <w:bCs/>
    </w:rPr>
  </w:style>
  <w:style w:type="paragraph" w:styleId="IntenseQuote">
    <w:name w:val="Intense Quote"/>
    <w:basedOn w:val="Normal"/>
    <w:next w:val="Normal"/>
    <w:link w:val="IntenseQuoteChar"/>
    <w:qFormat/>
    <w:rsid w:val="00E03743"/>
    <w:pPr>
      <w:pBdr>
        <w:bottom w:val="single" w:sz="4" w:space="4" w:color="7C8F97" w:themeColor="accent1"/>
      </w:pBdr>
      <w:spacing w:before="200" w:after="280"/>
      <w:ind w:left="936" w:right="936"/>
    </w:pPr>
    <w:rPr>
      <w:b/>
      <w:bCs/>
      <w:i/>
      <w:iCs/>
      <w:color w:val="7C8F97" w:themeColor="accent1"/>
    </w:rPr>
  </w:style>
  <w:style w:type="character" w:customStyle="1" w:styleId="IntenseQuoteChar">
    <w:name w:val="Intense Quote Char"/>
    <w:basedOn w:val="DefaultParagraphFont"/>
    <w:link w:val="IntenseQuote"/>
    <w:rsid w:val="00E03743"/>
    <w:rPr>
      <w:b/>
      <w:bCs/>
      <w:i/>
      <w:iCs/>
      <w:color w:val="7C8F97" w:themeColor="accent1"/>
      <w:sz w:val="20"/>
    </w:rPr>
  </w:style>
  <w:style w:type="paragraph" w:styleId="List">
    <w:name w:val="List"/>
    <w:basedOn w:val="Normal"/>
    <w:semiHidden/>
    <w:unhideWhenUsed/>
    <w:rsid w:val="00E03743"/>
    <w:pPr>
      <w:ind w:left="360" w:hanging="360"/>
      <w:contextualSpacing/>
    </w:pPr>
  </w:style>
  <w:style w:type="paragraph" w:styleId="List2">
    <w:name w:val="List 2"/>
    <w:basedOn w:val="Normal"/>
    <w:semiHidden/>
    <w:unhideWhenUsed/>
    <w:rsid w:val="00E03743"/>
    <w:pPr>
      <w:ind w:left="720" w:hanging="360"/>
      <w:contextualSpacing/>
    </w:pPr>
  </w:style>
  <w:style w:type="paragraph" w:styleId="List3">
    <w:name w:val="List 3"/>
    <w:basedOn w:val="Normal"/>
    <w:semiHidden/>
    <w:unhideWhenUsed/>
    <w:rsid w:val="00E03743"/>
    <w:pPr>
      <w:ind w:left="1080" w:hanging="360"/>
      <w:contextualSpacing/>
    </w:pPr>
  </w:style>
  <w:style w:type="paragraph" w:styleId="List4">
    <w:name w:val="List 4"/>
    <w:basedOn w:val="Normal"/>
    <w:semiHidden/>
    <w:unhideWhenUsed/>
    <w:rsid w:val="00E03743"/>
    <w:pPr>
      <w:ind w:left="1440" w:hanging="360"/>
      <w:contextualSpacing/>
    </w:pPr>
  </w:style>
  <w:style w:type="paragraph" w:styleId="List5">
    <w:name w:val="List 5"/>
    <w:basedOn w:val="Normal"/>
    <w:semiHidden/>
    <w:unhideWhenUsed/>
    <w:rsid w:val="00E03743"/>
    <w:pPr>
      <w:ind w:left="1800" w:hanging="360"/>
      <w:contextualSpacing/>
    </w:pPr>
  </w:style>
  <w:style w:type="paragraph" w:styleId="ListBullet">
    <w:name w:val="List Bullet"/>
    <w:basedOn w:val="Normal"/>
    <w:semiHidden/>
    <w:unhideWhenUsed/>
    <w:rsid w:val="00E03743"/>
    <w:pPr>
      <w:numPr>
        <w:numId w:val="1"/>
      </w:numPr>
      <w:contextualSpacing/>
    </w:pPr>
  </w:style>
  <w:style w:type="paragraph" w:styleId="ListBullet2">
    <w:name w:val="List Bullet 2"/>
    <w:basedOn w:val="Normal"/>
    <w:semiHidden/>
    <w:unhideWhenUsed/>
    <w:rsid w:val="00E03743"/>
    <w:pPr>
      <w:numPr>
        <w:numId w:val="2"/>
      </w:numPr>
      <w:contextualSpacing/>
    </w:pPr>
  </w:style>
  <w:style w:type="paragraph" w:styleId="ListBullet3">
    <w:name w:val="List Bullet 3"/>
    <w:basedOn w:val="Normal"/>
    <w:semiHidden/>
    <w:unhideWhenUsed/>
    <w:rsid w:val="00E03743"/>
    <w:pPr>
      <w:numPr>
        <w:numId w:val="3"/>
      </w:numPr>
      <w:contextualSpacing/>
    </w:pPr>
  </w:style>
  <w:style w:type="paragraph" w:styleId="ListBullet4">
    <w:name w:val="List Bullet 4"/>
    <w:basedOn w:val="Normal"/>
    <w:semiHidden/>
    <w:unhideWhenUsed/>
    <w:rsid w:val="00E03743"/>
    <w:pPr>
      <w:numPr>
        <w:numId w:val="4"/>
      </w:numPr>
      <w:contextualSpacing/>
    </w:pPr>
  </w:style>
  <w:style w:type="paragraph" w:styleId="ListBullet5">
    <w:name w:val="List Bullet 5"/>
    <w:basedOn w:val="Normal"/>
    <w:semiHidden/>
    <w:unhideWhenUsed/>
    <w:rsid w:val="00E03743"/>
    <w:pPr>
      <w:numPr>
        <w:numId w:val="5"/>
      </w:numPr>
      <w:contextualSpacing/>
    </w:pPr>
  </w:style>
  <w:style w:type="paragraph" w:styleId="ListContinue">
    <w:name w:val="List Continue"/>
    <w:basedOn w:val="Normal"/>
    <w:semiHidden/>
    <w:unhideWhenUsed/>
    <w:rsid w:val="00E03743"/>
    <w:pPr>
      <w:spacing w:after="120"/>
      <w:ind w:left="360"/>
      <w:contextualSpacing/>
    </w:pPr>
  </w:style>
  <w:style w:type="paragraph" w:styleId="ListContinue2">
    <w:name w:val="List Continue 2"/>
    <w:basedOn w:val="Normal"/>
    <w:semiHidden/>
    <w:unhideWhenUsed/>
    <w:rsid w:val="00E03743"/>
    <w:pPr>
      <w:spacing w:after="120"/>
      <w:ind w:left="720"/>
      <w:contextualSpacing/>
    </w:pPr>
  </w:style>
  <w:style w:type="paragraph" w:styleId="ListContinue3">
    <w:name w:val="List Continue 3"/>
    <w:basedOn w:val="Normal"/>
    <w:semiHidden/>
    <w:unhideWhenUsed/>
    <w:rsid w:val="00E03743"/>
    <w:pPr>
      <w:spacing w:after="120"/>
      <w:ind w:left="1080"/>
      <w:contextualSpacing/>
    </w:pPr>
  </w:style>
  <w:style w:type="paragraph" w:styleId="ListContinue4">
    <w:name w:val="List Continue 4"/>
    <w:basedOn w:val="Normal"/>
    <w:semiHidden/>
    <w:unhideWhenUsed/>
    <w:rsid w:val="00E03743"/>
    <w:pPr>
      <w:spacing w:after="120"/>
      <w:ind w:left="1440"/>
      <w:contextualSpacing/>
    </w:pPr>
  </w:style>
  <w:style w:type="paragraph" w:styleId="ListContinue5">
    <w:name w:val="List Continue 5"/>
    <w:basedOn w:val="Normal"/>
    <w:semiHidden/>
    <w:unhideWhenUsed/>
    <w:rsid w:val="00E03743"/>
    <w:pPr>
      <w:spacing w:after="120"/>
      <w:ind w:left="1800"/>
      <w:contextualSpacing/>
    </w:pPr>
  </w:style>
  <w:style w:type="paragraph" w:styleId="ListNumber">
    <w:name w:val="List Number"/>
    <w:basedOn w:val="Normal"/>
    <w:semiHidden/>
    <w:unhideWhenUsed/>
    <w:rsid w:val="00E03743"/>
    <w:pPr>
      <w:numPr>
        <w:numId w:val="6"/>
      </w:numPr>
      <w:contextualSpacing/>
    </w:pPr>
  </w:style>
  <w:style w:type="paragraph" w:styleId="ListNumber2">
    <w:name w:val="List Number 2"/>
    <w:basedOn w:val="Normal"/>
    <w:semiHidden/>
    <w:unhideWhenUsed/>
    <w:rsid w:val="00E03743"/>
    <w:pPr>
      <w:numPr>
        <w:numId w:val="7"/>
      </w:numPr>
      <w:contextualSpacing/>
    </w:pPr>
  </w:style>
  <w:style w:type="paragraph" w:styleId="ListNumber3">
    <w:name w:val="List Number 3"/>
    <w:basedOn w:val="Normal"/>
    <w:semiHidden/>
    <w:unhideWhenUsed/>
    <w:rsid w:val="00E03743"/>
    <w:pPr>
      <w:numPr>
        <w:numId w:val="8"/>
      </w:numPr>
      <w:contextualSpacing/>
    </w:pPr>
  </w:style>
  <w:style w:type="paragraph" w:styleId="ListNumber4">
    <w:name w:val="List Number 4"/>
    <w:basedOn w:val="Normal"/>
    <w:semiHidden/>
    <w:unhideWhenUsed/>
    <w:rsid w:val="00E03743"/>
    <w:pPr>
      <w:numPr>
        <w:numId w:val="9"/>
      </w:numPr>
      <w:contextualSpacing/>
    </w:pPr>
  </w:style>
  <w:style w:type="paragraph" w:styleId="ListNumber5">
    <w:name w:val="List Number 5"/>
    <w:basedOn w:val="Normal"/>
    <w:semiHidden/>
    <w:unhideWhenUsed/>
    <w:rsid w:val="00E03743"/>
    <w:pPr>
      <w:numPr>
        <w:numId w:val="10"/>
      </w:numPr>
      <w:contextualSpacing/>
    </w:pPr>
  </w:style>
  <w:style w:type="paragraph" w:styleId="ListParagraph">
    <w:name w:val="List Paragraph"/>
    <w:basedOn w:val="Normal"/>
    <w:qFormat/>
    <w:rsid w:val="00E03743"/>
    <w:pPr>
      <w:ind w:left="720"/>
      <w:contextualSpacing/>
    </w:pPr>
  </w:style>
  <w:style w:type="paragraph" w:styleId="MacroText">
    <w:name w:val="macro"/>
    <w:link w:val="MacroTextChar"/>
    <w:semiHidden/>
    <w:unhideWhenUsed/>
    <w:rsid w:val="00E03743"/>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E03743"/>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E0374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03743"/>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E03743"/>
    <w:rPr>
      <w:color w:val="404040" w:themeColor="text1" w:themeTint="BF"/>
      <w:sz w:val="20"/>
    </w:rPr>
  </w:style>
  <w:style w:type="paragraph" w:styleId="NormalWeb">
    <w:name w:val="Normal (Web)"/>
    <w:basedOn w:val="Normal"/>
    <w:semiHidden/>
    <w:unhideWhenUsed/>
    <w:rsid w:val="00E03743"/>
    <w:rPr>
      <w:rFonts w:ascii="Times New Roman" w:hAnsi="Times New Roman" w:cs="Times New Roman"/>
      <w:sz w:val="24"/>
      <w:szCs w:val="24"/>
    </w:rPr>
  </w:style>
  <w:style w:type="paragraph" w:styleId="NormalIndent">
    <w:name w:val="Normal Indent"/>
    <w:basedOn w:val="Normal"/>
    <w:semiHidden/>
    <w:unhideWhenUsed/>
    <w:rsid w:val="00E03743"/>
    <w:pPr>
      <w:ind w:left="720"/>
    </w:pPr>
  </w:style>
  <w:style w:type="paragraph" w:styleId="NoteHeading">
    <w:name w:val="Note Heading"/>
    <w:basedOn w:val="Normal"/>
    <w:next w:val="Normal"/>
    <w:link w:val="NoteHeadingChar"/>
    <w:semiHidden/>
    <w:unhideWhenUsed/>
    <w:rsid w:val="00E03743"/>
  </w:style>
  <w:style w:type="character" w:customStyle="1" w:styleId="NoteHeadingChar">
    <w:name w:val="Note Heading Char"/>
    <w:basedOn w:val="DefaultParagraphFont"/>
    <w:link w:val="NoteHeading"/>
    <w:semiHidden/>
    <w:rsid w:val="00E03743"/>
    <w:rPr>
      <w:color w:val="404040" w:themeColor="text1" w:themeTint="BF"/>
      <w:sz w:val="20"/>
    </w:rPr>
  </w:style>
  <w:style w:type="paragraph" w:styleId="PlainText">
    <w:name w:val="Plain Text"/>
    <w:basedOn w:val="Normal"/>
    <w:link w:val="PlainTextChar"/>
    <w:semiHidden/>
    <w:unhideWhenUsed/>
    <w:rsid w:val="00E03743"/>
    <w:rPr>
      <w:rFonts w:ascii="Consolas" w:hAnsi="Consolas"/>
      <w:sz w:val="21"/>
      <w:szCs w:val="21"/>
    </w:rPr>
  </w:style>
  <w:style w:type="character" w:customStyle="1" w:styleId="PlainTextChar">
    <w:name w:val="Plain Text Char"/>
    <w:basedOn w:val="DefaultParagraphFont"/>
    <w:link w:val="PlainText"/>
    <w:semiHidden/>
    <w:rsid w:val="00E03743"/>
    <w:rPr>
      <w:rFonts w:ascii="Consolas" w:hAnsi="Consolas"/>
      <w:color w:val="404040" w:themeColor="text1" w:themeTint="BF"/>
      <w:sz w:val="21"/>
      <w:szCs w:val="21"/>
    </w:rPr>
  </w:style>
  <w:style w:type="paragraph" w:styleId="Quote">
    <w:name w:val="Quote"/>
    <w:basedOn w:val="Normal"/>
    <w:next w:val="Normal"/>
    <w:link w:val="QuoteChar"/>
    <w:qFormat/>
    <w:rsid w:val="00E03743"/>
    <w:rPr>
      <w:i/>
      <w:iCs/>
      <w:color w:val="000000" w:themeColor="text1"/>
    </w:rPr>
  </w:style>
  <w:style w:type="character" w:customStyle="1" w:styleId="QuoteChar">
    <w:name w:val="Quote Char"/>
    <w:basedOn w:val="DefaultParagraphFont"/>
    <w:link w:val="Quote"/>
    <w:rsid w:val="00E03743"/>
    <w:rPr>
      <w:i/>
      <w:iCs/>
      <w:color w:val="000000" w:themeColor="text1"/>
      <w:sz w:val="20"/>
    </w:rPr>
  </w:style>
  <w:style w:type="paragraph" w:styleId="Salutation">
    <w:name w:val="Salutation"/>
    <w:basedOn w:val="Normal"/>
    <w:next w:val="Normal"/>
    <w:link w:val="SalutationChar"/>
    <w:semiHidden/>
    <w:unhideWhenUsed/>
    <w:rsid w:val="00E03743"/>
  </w:style>
  <w:style w:type="character" w:customStyle="1" w:styleId="SalutationChar">
    <w:name w:val="Salutation Char"/>
    <w:basedOn w:val="DefaultParagraphFont"/>
    <w:link w:val="Salutation"/>
    <w:semiHidden/>
    <w:rsid w:val="00E03743"/>
    <w:rPr>
      <w:color w:val="404040" w:themeColor="text1" w:themeTint="BF"/>
      <w:sz w:val="20"/>
    </w:rPr>
  </w:style>
  <w:style w:type="paragraph" w:styleId="Subtitle">
    <w:name w:val="Subtitle"/>
    <w:basedOn w:val="Normal"/>
    <w:next w:val="Normal"/>
    <w:link w:val="SubtitleChar"/>
    <w:qFormat/>
    <w:rsid w:val="00E03743"/>
    <w:pPr>
      <w:numPr>
        <w:ilvl w:val="1"/>
      </w:numPr>
    </w:pPr>
    <w:rPr>
      <w:rFonts w:asciiTheme="majorHAnsi" w:eastAsiaTheme="majorEastAsia" w:hAnsiTheme="majorHAnsi" w:cstheme="majorBidi"/>
      <w:i/>
      <w:iCs/>
      <w:color w:val="7C8F97" w:themeColor="accent1"/>
      <w:spacing w:val="15"/>
      <w:sz w:val="24"/>
      <w:szCs w:val="24"/>
    </w:rPr>
  </w:style>
  <w:style w:type="character" w:customStyle="1" w:styleId="SubtitleChar">
    <w:name w:val="Subtitle Char"/>
    <w:basedOn w:val="DefaultParagraphFont"/>
    <w:link w:val="Subtitle"/>
    <w:rsid w:val="00E03743"/>
    <w:rPr>
      <w:rFonts w:asciiTheme="majorHAnsi" w:eastAsiaTheme="majorEastAsia" w:hAnsiTheme="majorHAnsi" w:cstheme="majorBidi"/>
      <w:i/>
      <w:iCs/>
      <w:color w:val="7C8F97" w:themeColor="accent1"/>
      <w:spacing w:val="15"/>
      <w:sz w:val="24"/>
      <w:szCs w:val="24"/>
    </w:rPr>
  </w:style>
  <w:style w:type="paragraph" w:styleId="TableofAuthorities">
    <w:name w:val="table of authorities"/>
    <w:basedOn w:val="Normal"/>
    <w:next w:val="Normal"/>
    <w:semiHidden/>
    <w:unhideWhenUsed/>
    <w:rsid w:val="00E03743"/>
    <w:pPr>
      <w:ind w:left="200" w:hanging="200"/>
    </w:pPr>
  </w:style>
  <w:style w:type="paragraph" w:styleId="TableofFigures">
    <w:name w:val="table of figures"/>
    <w:basedOn w:val="Normal"/>
    <w:next w:val="Normal"/>
    <w:semiHidden/>
    <w:unhideWhenUsed/>
    <w:rsid w:val="00E03743"/>
  </w:style>
  <w:style w:type="paragraph" w:styleId="Title">
    <w:name w:val="Title"/>
    <w:basedOn w:val="Normal"/>
    <w:next w:val="Normal"/>
    <w:link w:val="TitleChar"/>
    <w:qFormat/>
    <w:rsid w:val="00E03743"/>
    <w:pPr>
      <w:pBdr>
        <w:bottom w:val="single" w:sz="8" w:space="4" w:color="7C8F97" w:themeColor="accent1"/>
      </w:pBdr>
      <w:spacing w:after="300"/>
      <w:contextualSpacing/>
    </w:pPr>
    <w:rPr>
      <w:rFonts w:asciiTheme="majorHAnsi" w:eastAsiaTheme="majorEastAsia" w:hAnsiTheme="majorHAnsi" w:cstheme="majorBidi"/>
      <w:color w:val="384347" w:themeColor="text2" w:themeShade="BF"/>
      <w:spacing w:val="5"/>
      <w:kern w:val="28"/>
      <w:sz w:val="52"/>
      <w:szCs w:val="52"/>
    </w:rPr>
  </w:style>
  <w:style w:type="character" w:customStyle="1" w:styleId="TitleChar">
    <w:name w:val="Title Char"/>
    <w:basedOn w:val="DefaultParagraphFont"/>
    <w:link w:val="Title"/>
    <w:rsid w:val="00E03743"/>
    <w:rPr>
      <w:rFonts w:asciiTheme="majorHAnsi" w:eastAsiaTheme="majorEastAsia" w:hAnsiTheme="majorHAnsi" w:cstheme="majorBidi"/>
      <w:color w:val="384347" w:themeColor="text2" w:themeShade="BF"/>
      <w:spacing w:val="5"/>
      <w:kern w:val="28"/>
      <w:sz w:val="52"/>
      <w:szCs w:val="52"/>
    </w:rPr>
  </w:style>
  <w:style w:type="paragraph" w:styleId="TOAHeading">
    <w:name w:val="toa heading"/>
    <w:basedOn w:val="Normal"/>
    <w:next w:val="Normal"/>
    <w:semiHidden/>
    <w:unhideWhenUsed/>
    <w:rsid w:val="00E0374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E03743"/>
    <w:pPr>
      <w:spacing w:after="100"/>
    </w:pPr>
  </w:style>
  <w:style w:type="paragraph" w:styleId="TOC2">
    <w:name w:val="toc 2"/>
    <w:basedOn w:val="Normal"/>
    <w:next w:val="Normal"/>
    <w:autoRedefine/>
    <w:semiHidden/>
    <w:unhideWhenUsed/>
    <w:rsid w:val="00E03743"/>
    <w:pPr>
      <w:spacing w:after="100"/>
      <w:ind w:left="200"/>
    </w:pPr>
  </w:style>
  <w:style w:type="paragraph" w:styleId="TOC3">
    <w:name w:val="toc 3"/>
    <w:basedOn w:val="Normal"/>
    <w:next w:val="Normal"/>
    <w:autoRedefine/>
    <w:semiHidden/>
    <w:unhideWhenUsed/>
    <w:rsid w:val="00E03743"/>
    <w:pPr>
      <w:spacing w:after="100"/>
      <w:ind w:left="400"/>
    </w:pPr>
  </w:style>
  <w:style w:type="paragraph" w:styleId="TOC4">
    <w:name w:val="toc 4"/>
    <w:basedOn w:val="Normal"/>
    <w:next w:val="Normal"/>
    <w:autoRedefine/>
    <w:semiHidden/>
    <w:unhideWhenUsed/>
    <w:rsid w:val="00E03743"/>
    <w:pPr>
      <w:spacing w:after="100"/>
      <w:ind w:left="600"/>
    </w:pPr>
  </w:style>
  <w:style w:type="paragraph" w:styleId="TOC5">
    <w:name w:val="toc 5"/>
    <w:basedOn w:val="Normal"/>
    <w:next w:val="Normal"/>
    <w:autoRedefine/>
    <w:semiHidden/>
    <w:unhideWhenUsed/>
    <w:rsid w:val="00E03743"/>
    <w:pPr>
      <w:spacing w:after="100"/>
      <w:ind w:left="800"/>
    </w:pPr>
  </w:style>
  <w:style w:type="paragraph" w:styleId="TOC6">
    <w:name w:val="toc 6"/>
    <w:basedOn w:val="Normal"/>
    <w:next w:val="Normal"/>
    <w:autoRedefine/>
    <w:semiHidden/>
    <w:unhideWhenUsed/>
    <w:rsid w:val="00E03743"/>
    <w:pPr>
      <w:spacing w:after="100"/>
      <w:ind w:left="1000"/>
    </w:pPr>
  </w:style>
  <w:style w:type="paragraph" w:styleId="TOC7">
    <w:name w:val="toc 7"/>
    <w:basedOn w:val="Normal"/>
    <w:next w:val="Normal"/>
    <w:autoRedefine/>
    <w:semiHidden/>
    <w:unhideWhenUsed/>
    <w:rsid w:val="00E03743"/>
    <w:pPr>
      <w:spacing w:after="100"/>
      <w:ind w:left="1200"/>
    </w:pPr>
  </w:style>
  <w:style w:type="paragraph" w:styleId="TOC8">
    <w:name w:val="toc 8"/>
    <w:basedOn w:val="Normal"/>
    <w:next w:val="Normal"/>
    <w:autoRedefine/>
    <w:semiHidden/>
    <w:unhideWhenUsed/>
    <w:rsid w:val="00E03743"/>
    <w:pPr>
      <w:spacing w:after="100"/>
      <w:ind w:left="1400"/>
    </w:pPr>
  </w:style>
  <w:style w:type="paragraph" w:styleId="TOC9">
    <w:name w:val="toc 9"/>
    <w:basedOn w:val="Normal"/>
    <w:next w:val="Normal"/>
    <w:autoRedefine/>
    <w:semiHidden/>
    <w:unhideWhenUsed/>
    <w:rsid w:val="00E03743"/>
    <w:pPr>
      <w:spacing w:after="100"/>
      <w:ind w:left="1600"/>
    </w:pPr>
  </w:style>
  <w:style w:type="paragraph" w:styleId="TOCHeading">
    <w:name w:val="TOC Heading"/>
    <w:basedOn w:val="Heading1"/>
    <w:next w:val="Normal"/>
    <w:semiHidden/>
    <w:unhideWhenUsed/>
    <w:qFormat/>
    <w:rsid w:val="00E03743"/>
    <w:pPr>
      <w:outlineLvl w:val="9"/>
    </w:pPr>
  </w:style>
  <w:style w:type="character" w:styleId="CommentReference">
    <w:name w:val="annotation reference"/>
    <w:basedOn w:val="DefaultParagraphFont"/>
    <w:uiPriority w:val="99"/>
    <w:semiHidden/>
    <w:unhideWhenUsed/>
    <w:rsid w:val="009A4F16"/>
    <w:rPr>
      <w:sz w:val="16"/>
      <w:szCs w:val="16"/>
    </w:rPr>
  </w:style>
  <w:style w:type="character" w:styleId="Hyperlink">
    <w:name w:val="Hyperlink"/>
    <w:basedOn w:val="DefaultParagraphFont"/>
    <w:uiPriority w:val="99"/>
    <w:unhideWhenUsed/>
    <w:rsid w:val="00D46A50"/>
    <w:rPr>
      <w:color w:val="0000FF"/>
      <w:u w:val="single"/>
    </w:rPr>
  </w:style>
  <w:style w:type="character" w:styleId="PlaceholderText">
    <w:name w:val="Placeholder Text"/>
    <w:basedOn w:val="DefaultParagraphFont"/>
    <w:uiPriority w:val="99"/>
    <w:semiHidden/>
    <w:rsid w:val="008A0489"/>
    <w:rPr>
      <w:color w:val="808080"/>
    </w:rPr>
  </w:style>
  <w:style w:type="character" w:styleId="UnresolvedMention">
    <w:name w:val="Unresolved Mention"/>
    <w:basedOn w:val="DefaultParagraphFont"/>
    <w:uiPriority w:val="99"/>
    <w:semiHidden/>
    <w:unhideWhenUsed/>
    <w:rsid w:val="008A0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etitiansns@gmail.com" TargetMode="External"/><Relationship Id="rId13" Type="http://schemas.openxmlformats.org/officeDocument/2006/relationships/hyperlink" Target="mailto:dietitiansn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D7E5A95-EAF6-429B-8EF2-6CD8326EFFCB}"/>
      </w:docPartPr>
      <w:docPartBody>
        <w:p w:rsidR="00000000" w:rsidRDefault="009819B4">
          <w:r w:rsidRPr="00F83B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B4"/>
    <w:rsid w:val="00981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9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apital">
  <a:themeElements>
    <a:clrScheme name="Capital">
      <a:dk1>
        <a:sysClr val="windowText" lastClr="000000"/>
      </a:dk1>
      <a:lt1>
        <a:sysClr val="window" lastClr="FFFFFF"/>
      </a:lt1>
      <a:dk2>
        <a:srgbClr val="4B5A60"/>
      </a:dk2>
      <a:lt2>
        <a:srgbClr val="D1D0C8"/>
      </a:lt2>
      <a:accent1>
        <a:srgbClr val="7C8F97"/>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5D3DA-8FCC-4C5B-9E12-DE2AA26D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Kobayashi;Elaine Horne Duarte</dc:creator>
  <cp:lastModifiedBy>Cormier, Lindsay</cp:lastModifiedBy>
  <cp:revision>5</cp:revision>
  <cp:lastPrinted>2023-03-25T12:36:00Z</cp:lastPrinted>
  <dcterms:created xsi:type="dcterms:W3CDTF">2021-01-11T12:56:00Z</dcterms:created>
  <dcterms:modified xsi:type="dcterms:W3CDTF">2023-03-25T12:40:00Z</dcterms:modified>
</cp:coreProperties>
</file>